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e0d9" w14:textId="130e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сентября 2017 года № 6С-15-3. Зарегистрировано Департаментом юстиции Акмолинской области 24 октября 2017 года № 6124. Утратило силу решением Акмолинского областного маслихата от 27 июня 2024 года № 8С-11-12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Акмолинской области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09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Д.Ахмеджанова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09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Акмолинской области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правил слова "оралманов" заменены словами "кандасов" решением Акмолинского областного маслихата от 10.03.2021 </w:t>
      </w:r>
      <w:r>
        <w:rPr>
          <w:rFonts w:ascii="Times New Roman"/>
          <w:b w:val="false"/>
          <w:i w:val="false"/>
          <w:color w:val="ff0000"/>
          <w:sz w:val="28"/>
        </w:rPr>
        <w:t>№ 7С2-5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постановлением Правительства Республики Казахстан от 25 мая 2017 года № 296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Акмолинской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миграционных процессов основывается на: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Основное понятие, которое используется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Акмолинского областного маслихата от 14.06.2018 </w:t>
      </w:r>
      <w:r>
        <w:rPr>
          <w:rFonts w:ascii="Times New Roman"/>
          <w:b w:val="false"/>
          <w:i w:val="false"/>
          <w:color w:val="000000"/>
          <w:sz w:val="28"/>
        </w:rPr>
        <w:t>№ 6С-21-8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Акмолинской области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Акмолинской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Акмолинской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области, национальный состав населения, сбалансированность областного рынка труда.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местные исполнительные органы Акмолинской области в уполномоченный орган по вопросам миграции населения вносят предложения, касающиеся: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региональной квоты приема кандасов на среднесрочный период или предстоящий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осуществляется в соответствии с региональной квотой приема кандасов в порядке, определяемом Правительством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Акмолинской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Акмолинской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