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6def" w14:textId="c636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лекарственном обеспечении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29 сентября 2017 года № 6С-15-4. Зарегистрировано Департаментом юстиции Акмолинской области 19 октября 2017 года № 6122. Утратило силу решением Акмолинского областного маслихата от 7 октября 2020 года № 6С-50-7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07.10.2020 </w:t>
      </w:r>
      <w:r>
        <w:rPr>
          <w:rFonts w:ascii="Times New Roman"/>
          <w:b w:val="false"/>
          <w:i w:val="false"/>
          <w:color w:val="ff0000"/>
          <w:sz w:val="28"/>
        </w:rPr>
        <w:t>№ 6С-50-7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Кодекса Республики Казахстан от 18 сентября 2009 года "О здоровье народа и системе здравоохранения" Акмолинской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Дополнительно предоставить лекарственные средства "Адалимумаб", "Тоцилизумаб" гражданам, страдающим заболеванием "Ювенильный идиопатический артрит", лекарственное средство "Риоцигуат" гражданам, страдающим заболеванием "ЛҰгочная гипертензия", специализированное питание гражданам, страдающим заболеванием "Буллезный эпидермолиз", лекарственное средство "Вальцит" гражданам, перенесшим трансплантацию органов и тканей, лекарственное средство "Человеческий нормальный иммуноглобулин" гражданам, страдающим орфанными заболеваниями согласно перечню, утвержденному уполномоченным органом, лекарственное средство "Пегинтерферон альфа 2b" гражданам, страдающим заболеванием "Хронический вирусный гепатит С", специализированные лечебные продукты детям до 18 лет, страдающим заболеванием "Целиакия", противосудорожные препараты "Вигабатрин", "Сультиам", "Клобазам" детям до 18 лет, страдающим заболеванием "Эпилепсия", лекарственное средство "Пегинтерферон бета-1а" гражданам, страдающим заболеванием "Рассеянный склероз", при амбулаторном лечении бесплатно, за счет средств областного бюджета.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Акмолинского областного маслихата от 21.05.2020 </w:t>
      </w:r>
      <w:r>
        <w:rPr>
          <w:rFonts w:ascii="Times New Roman"/>
          <w:b w:val="false"/>
          <w:i w:val="false"/>
          <w:color w:val="000000"/>
          <w:sz w:val="28"/>
        </w:rPr>
        <w:t>№ 6С-43-5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областного маслихата по социальным вопросам.</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Д.Нурмулдин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br/>
            </w:r>
            <w:r>
              <w:rPr>
                <w:rFonts w:ascii="Times New Roman"/>
                <w:b w:val="false"/>
                <w:i/>
                <w:color w:val="000000"/>
                <w:sz w:val="20"/>
              </w:rPr>
              <w:t>учреждения "Управление здравоохранения</w:t>
            </w:r>
            <w:r>
              <w:br/>
            </w:r>
            <w:r>
              <w:rPr>
                <w:rFonts w:ascii="Times New Roman"/>
                <w:b w:val="false"/>
                <w:i/>
                <w:color w:val="000000"/>
                <w:sz w:val="20"/>
              </w:rPr>
              <w:t>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С.Кисикова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09 2017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br/>
            </w:r>
            <w:r>
              <w:rPr>
                <w:rFonts w:ascii="Times New Roman"/>
                <w:b w:val="false"/>
                <w:i/>
                <w:color w:val="000000"/>
                <w:sz w:val="20"/>
              </w:rPr>
              <w:t>учреждения "Управление экономики</w:t>
            </w:r>
            <w:r>
              <w:br/>
            </w:r>
            <w:r>
              <w:rPr>
                <w:rFonts w:ascii="Times New Roman"/>
                <w:b w:val="false"/>
                <w:i/>
                <w:color w:val="000000"/>
                <w:sz w:val="20"/>
              </w:rPr>
              <w:t>и бюджетного планирования</w:t>
            </w:r>
            <w:r>
              <w:br/>
            </w:r>
            <w:r>
              <w:rPr>
                <w:rFonts w:ascii="Times New Roman"/>
                <w:b w:val="false"/>
                <w:i/>
                <w:color w:val="000000"/>
                <w:sz w:val="20"/>
              </w:rPr>
              <w:t>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09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