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6f1a" w14:textId="0ed6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сентября 2017 года № А-10/412. Зарегистрировано Департаментом юстиции Акмолинской области 16 октября 2017 года № 6120. Утратило силу постановлением акимата Акмолинской области от 21 февраля 2020 года № А-2/81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детям с ограниченными возможностями вспециальные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государственная услуга), оказывается психолого-медико-педагогическими консультациями (далее – услугодатель).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услуг", утвержденному приказом Министра образования и науки Республики Казахстан от 14 марта 2017 года №120 (далее - Стандарт) (зарегистрирован в Реестре государственной регистрации нормативных правовых актов № 15317);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и регистрацию документов – 15 минут.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и (или) документов с истекшим сроком действия услугодатель отказывает в приеме пакета документов;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и специалисты услугодателя ознакамливаются с документами, осуществляют сбор медицинского и социально-психологического анамнеза, проводят комплексное психолого-медико-педагогическое обследование– 1 час.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услугополучателю выдается мотивированный ответ об отказе в оказании государственной услуги;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услугодателя составляют общее заключение с указанием рекомендуемых образовательных, медицинских, социальных услуг – 30 минут;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4)специалисты услугодателя оказывают консультативную помощь иподготавливают направление – 30 минут;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услугодателяподписывает направление – 30 минут;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направление– 5 минут.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медицинского и психолого-педагогического диагноза;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общего заключения с указанием рекомендуемых образовательных, медицинских, социальных услуг;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консультативной помощи и подготовка направления;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направления;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6)выдача направления.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услугодателя;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3)руководительуслугодателя.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и регистрацию документов – 15 минут.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и (или) документов с истекшим сроком действия услугодатель отказывает в приеме пакета документов;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и специалисты услугодателя ознакамливаются с документами, осуществляют сбор медицинского и социально-психологического анамнеза, проводят комплексное психолого-медико-педагогическое обследование– 1 час.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услугополучателю выдается мотивированный ответ об отказе в оказании государственной услуги;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услугодателя составляют общее заключение с указанием рекомендуемых образовательных, медицинских, социальных услуг – 30 минут;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услугодателя оказывают консультативную помощь иподготавливают направление – 30 минут;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услугодателяподписывает направление – 30 минут;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направление– 5 минут.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</w:tbl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