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86290" w14:textId="8286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Постановлениен акимата Акмолинской области от 12 сентября 2017 года № А-10/388. Зарегистрировано Департаментом юстиции Акмолинской области 6 октября 2017 года № 6105. Утратило силу постановлением акимата Акмолинской области от 20 марта 2020 года № А-4/151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Каппеля Е.Я.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А-10/388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05.06.2019 </w:t>
      </w:r>
      <w:r>
        <w:rPr>
          <w:rFonts w:ascii="Times New Roman"/>
          <w:b w:val="false"/>
          <w:i w:val="false"/>
          <w:color w:val="ff0000"/>
          <w:sz w:val="28"/>
        </w:rPr>
        <w:t>№ А-6/254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государственным учреждением "Управление сельского хозяйства Акмолинской области"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 - 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утвержденного приказом Министра сельского хозяйства Республики Казахстан от 28 апреля 2015 года № 3-2/378 (зарегистрирован в Реестре государственной регистрации нормативных правовых актов за № 11284) (далее -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предоставленные услугополучателем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уведомления. Данное уведомление становится доступным в личном кабинете перерабатывающего предприятия в информационной системе субсидирования в случае самостоятельной регистрации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 – 30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подтверждает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уведомления либо мотивированного отказа;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уведомления либо мотивированного отказа.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уведомления. Данное уведомление становится доступным в Личном кабинете перерабатывающего предприятия в информационной системе субсидирования в случае самостоятельной регистрации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- 2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подписывает уведомление о перечислении субсидии либо мотивированный отказ - 30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 – 30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 заявку на получение субсидий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 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ее глубокой переработки"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753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3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