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d673" w14:textId="be0d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28 апреля 2017 года № А-4/174 "Об утверждении нормативов и объемов бюджетных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сентября 2017 года № А-10/381. Зарегистрировано Департаментом юстиции Акмолинской области 19 сентября 2017 года № 6078. Утратило силу постановлением акимата Акмолинской области от 30 января 2018 года № А-2/49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нормативов и объемов бюджетных субсидий в области животноводства" от 28 апреля 2017 года № А-4/174 (зарегистрировано в Реестре государственной регистрации нормативных правовых актов № 5944, опубликовано 11 мая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5088"/>
        <w:gridCol w:w="422"/>
        <w:gridCol w:w="2372"/>
        <w:gridCol w:w="3347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509 150</w:t>
            </w:r>
          </w:p>
        </w:tc>
      </w:tr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241 410</w:t>
            </w:r>
          </w:p>
        </w:tc>
      </w:tr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39 388,8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595,419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хозяйств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животных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3035"/>
        <w:gridCol w:w="505"/>
        <w:gridCol w:w="3802"/>
        <w:gridCol w:w="4000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3 000 голов фактического откорма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2 000 голов фактического откорма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1 500 голов фактического откорма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голов фактического откорма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сельскохозяйственных кооперативов: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1 000 голов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молока, в том числе для сельскохозяйственных кооперативов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1 000 тонн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391,822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80 863,233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242 589,7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