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2e9b1" w14:textId="252e9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 для частичного возмещения затрат за фактически приобретенные и использованные семена подлежащие субсидированию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25 июля 2017 года № А-7/318. Зарегистрировано Департаментом юстиции Акмолинской области 31 августа 2017 года № 6064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12 декабря 2014 года № 4-2/664 "Об утверждении Правил субсидирования развития семеноводства" (зарегистрирован в Реестре государственной регистрации нормативных правовых актов № 10190),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квоты для частичного возмещения затрат за фактически приобретенные и использованные семена подлежащие субсидированию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Каппеля Е.Я.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А-7/318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для частичного возмещения затрат за фактически приобретенные и использованные семена подлежащие субсидированию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4"/>
        <w:gridCol w:w="10196"/>
      </w:tblGrid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(% от посевной площади культуры)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оригинальные семена</w:t>
            </w:r>
          </w:p>
        </w:tc>
        <w:tc>
          <w:tcPr>
            <w:tcW w:w="10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элитные семена</w:t>
            </w:r>
          </w:p>
        </w:tc>
        <w:tc>
          <w:tcPr>
            <w:tcW w:w="10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