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afb7" w14:textId="fe3a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 сентября 2015 года № А-9/411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июля 2017 года № А-7/303. Зарегистрировано Департаментом юстиции Акмолинской области 15 августа 2017 года № 6051. Утратило силу - постановлением акимата Акмолинской области от 26 марта 2020 года № А-4/156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2 сентября 2015 года № А-9/411 (зарегистрировано в Реестре государственной регистрации нормативных правовых актов № 4997, опубликовано 13 октября 2015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государственным учреждением "Управление сельского хозяйства Акмолинской области" (далее – Управление).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15-1/522 (зарегистрирован в Реестре государственной регистрации нормативных правовых актов № 11684) (далее – Стандарт).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на бумажном носителе с решением о назначении или не назначении субсидии с указанием причин не предоставления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сельского хозяйства района, города Кокшетау и Степногорск (далее – Отдел) осуществляет прием, регистрацию заявки – 15 минут;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заявку на предмет соответствия действующему законодательству, при этом составляет список одобренных заявок и (или) перечень сельхозтоваропроизводителей по которым принято отрицательное решение в предоставлении субсидий на средства защиты растений (далее – СЗР) – 1 рабочий день;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после окончания проверки заявки направляет в Управление за подписью акима района, города областного значения список одобренных заявок и (или) перечень сельхозтоваропроизводителей по которым принято отрицательное решение в предоставлении субсидий на СЗР, производителю СЗР список одобренных заявок и письменно уведомляет сельхозтоваропроизводителя через Государственную корпорацию об одобрении заявки либо отклонении заявки с указанием причин не предоставления субсидий – 1 рабочий день;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после поступления списка одобренных заявок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производителей СЗР – 2 рабочих дня.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заявки, список одобренных заявок и (или) перечень сельхозтоваропроизводителей по которым принято отрицательное решение в предоставлении субсидий на СЗР;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в Управление, производителю СЗР списка одобренных заявок и уведомление сельхозтоваропроизводителя об одобрении либо отклонении заявки;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платежные документы к оплате.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сельского хозяйства района, города Кокшетау и Степногорск (далее – Отдел) осуществляет прием, регистрацию заявки – 15 минут;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проверяет заявку на предмет соответствия действующему законодательству, при этом составляет список одобренных заявок и (или) перечень сельхозтоваропроизводителей по которым принято отрицательное решение в предоставлении субсидий на средства защиты растений (далее – СЗР) – 1 рабочий день;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окончания проверки заявки направляет в Управление за подписью акима района, города областного значения список одобренных заявок и (или) перечень сельхозтоваропроизводителей по которым принято отрицательное решение в предоставлении субсидий на СЗР, производителю СЗР список одобренных заявок об оплате причитающихся субсидий и письменно уведомляет сельхозтоваропроизводителя через Государственную корпорацию об одобрении заявки либо отклонении заявки с указанием причин не предоставления субсидий – 1 рабочий день;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после поступления списка одобренных заявок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производителей СЗР – 2 рабочих дня.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в процессе оказания государственной услуги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с решением о назначении или неназначении субсидий.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– 15 минут;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15 минут.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(либо его представитель по доверенности) представляет в Государственную корпорацию: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получение субсидий за приобретенные гербициды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заявку на получение субсидии за приобретенные биоагенты (энтомофаги) и биопрепараты по полной стоимости для защиты растений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заявку об оплате причитающихся субсидий в пользу производителя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(для идентификации личности).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