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8d2a" w14:textId="c1a8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июля 2017 года № А-7/304. Зарегистрировано Департаментом юстиции Акмолинской области 14 августа 2017 года № 6049.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местного бюджета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местного бюджета на 2017-2018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А-12/588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883"/>
        <w:gridCol w:w="1283"/>
        <w:gridCol w:w="1"/>
        <w:gridCol w:w="1450"/>
        <w:gridCol w:w="3096"/>
        <w:gridCol w:w="789"/>
        <w:gridCol w:w="789"/>
        <w:gridCol w:w="789"/>
        <w:gridCol w:w="1760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форме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1, село Коргалжын, Коргалжынский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2, село Каменка, Сандыктауский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 2 Официант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3, село Красный Яр, город Кокшетау"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 2 Маляр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 Мастер по эксплуатации и ремонту машин и механизмов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Швея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 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4, поселок Аршалы, Аршалынский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Каменщик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 Слесарь-сантехник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6, село Астраханка, Астраханский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Секретарь-референт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7, город Есиль, Есильский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Плодоовощевод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8, город Ерейментау, Ерейментауский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9, поселок Новоишимка, Целиноградский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10, город Акколь, Аккольский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 вычислительных машин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 Фермер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11, город Атбасар, Атбасарский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12, село Егиндыколь, Егиндыкольский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"Индустриально-технический колледж № 1, город Атбасар, Атбасарский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Парикмахер-модельер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Секретарь-референт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 Электромонтер по ремонту и обслуживанию электрооборудования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Модельер-закройщик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Штукатур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 Электромонтер по обслуживанию электрооборудования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"Индустриально-технический колледж № 2, город Степногорск"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(ЕЦ 166/18)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"Строительно-технический колледж № 1, город Кокшетау"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 Радиомеханик по ремонту и обслуживанию аппаратуры (радио-, теле-, аудио-, видео-)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Менеджер по сервису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 Электромонтажник по освещению и осветительным сетям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Мастер-строитель широкого профиля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 Мастер отделочных строительных работ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"Строительно-технический коледж, № 2, город Степногорск"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 Машинист экскаватора одноковшового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"Сервисно-технический колледж № 1, город Кокшетау"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Парикмахер-модельер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электрооборудования, водитель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Мастер по ремонту транспорта, водитель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 - 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 Электромонтажник-наладчик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"Колледж индустрии туризма и сервиса, город Щучинск, Бурабайский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2 Исполнитель художественно-оформительских работ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Администратор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автотранспортных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Мастер по ремонту транспорта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Агробизнеса, село Чаглинка, Зерендинский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 Агроном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 Агроном по защите растений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колледж, село Катарколь, Бурабайский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Ветеринарный 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экологии и лесного хозяйства, город Щучинск, Бурабайский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 Специализация "Организация дорожного движения"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Мастер производственного обучения,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 Мастер леса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 Мастер по ландшафтному дизайну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Инспектор по охране и использованию недр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 Мехатроник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колледж, город Кокшетау"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 Техник-геодезист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системы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колледж, город Щучинск, Бурабайский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2 Мастер производственного обучения, техник-технолог (всех наименований)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091403 Аудитор энергетических объектов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Техник по связи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"Горнотехнический колледж, город Степногорск"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Обагащение полезных ископаемых (рудообогащение)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 Техник-маркшейдер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"Кокшетауский высший казахский педагогический колледж имени Ж. Мусина"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Учитель музыки в организациях дошкольного и основного среднего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Учитель казахского языка и литературы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 основной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Учитель информатики основной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"Педагогический колледж, город Щучинск"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Мастер производственного обучения, техник-технолог швейного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Учитель музыки в организациях дошкольного и основного среднего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 основной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Учитель казахского языка и литературы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колледж при Кокшетауском государственном университете имени Ш.Уалиханова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Учитель информатики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3 Экономист по бухгалтерскому учету и анализу хозяйственной деятельности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культуры имени Акана серэ, город Кокшетау"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 Библиотекарь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 Педагог-организатор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Биржан сала, город Кокшетау" при управлении образования Акмолинской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 (Фортепиано)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 (Струнные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ансамбля" (Духовые и ударные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 (Казахские народные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 (Русские народные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Преподаватель детской музыкальной школы, артист (руководитель) оркестра эстрадных инструментов (Эстрадные музыкальные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Преподаватель детской музыкальной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детской музыкальной школы, артист эстрадного пения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 (ка)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Медицинский лаборант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 Фармацевт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колледж "Арна"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"Максат", город Степногорск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гуманитарно-технический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"Кокшетауский автомеханический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гуманитарно-технический колледж", город Кокшетау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"Бурабай"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колледж гражданской защиты"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 Инспектор пожарный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рамках республиканской программы "Мәңгілік ел жастары-индустрияға" на 2017-2018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478"/>
        <w:gridCol w:w="1848"/>
        <w:gridCol w:w="1218"/>
        <w:gridCol w:w="2720"/>
        <w:gridCol w:w="901"/>
        <w:gridCol w:w="903"/>
        <w:gridCol w:w="784"/>
        <w:gridCol w:w="1021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форме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экологии и лесного хозяйства, город Щучинск"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Инспектор по охране и использованию недр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колледж, село Катарколь, Бурабайского района"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Ветеринарный техник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5, аул Бозайгыр, Шортандинский район" управления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0508001 2 Повар-кондитер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колледж гражданской защиты"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колледж, город Щучинск, Бурабайский район"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Агробизнеса, село Чаглинка, Зерендинского района"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Професииональное обучение (по отраслям)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Мастер производственного обучения, техник-электрик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Экономист по финансовой работе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 Техник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расходы на обучение 1 специалиста за учебный год (в тысячах тенге) в организациях образования Акмолинской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0"/>
        <w:gridCol w:w="4750"/>
        <w:gridCol w:w="439"/>
        <w:gridCol w:w="2911"/>
      </w:tblGrid>
      <w:tr>
        <w:trPr/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направлений (профилей)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606,2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