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f5fb5" w14:textId="29f5f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Акмолинской области от 26 июня 2015 года № А-7/298 "Об утверждении регламентов государственных услуг, оказываемых в сфере семьи и детей"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12 июня 2017 года № А-6/256. Зарегистрировано Департаментом юстиции Акмолинской области 17 июля 2017 года № 6021. Утратило силу постановлением акимата Акмолинской области от 21 февраля 2020 года № А-2/81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Акмолинской области от 21.02.2020 </w:t>
      </w:r>
      <w:r>
        <w:rPr>
          <w:rFonts w:ascii="Times New Roman"/>
          <w:b w:val="false"/>
          <w:i w:val="false"/>
          <w:color w:val="ff0000"/>
          <w:sz w:val="28"/>
        </w:rPr>
        <w:t>№ А-2/81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самоуправлении в Республике Казахстан", от 15 апреля 2013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услугах", акимат Акмолинской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регламентов государственных услуг, оказываемых в сфере семьи и детей" от 26 июня 2015 года № А-7/298 (зарегистрировано в Реестре государственной регистрации нормативных правовых актов № 4917, опубликовано 18 августа 2015 года в информационно-правовой системе "Әділет")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"Установление опеки или попечительства над ребенком-сиротой (детьми-сиротами) и ребенком (детьми), оставшимся без попечения родителей", утвержденном вышеуказанным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Описание порядка обращения в Государственную корпорацию, длительность обработки запроса услугодателя: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для получения государственной услуги обращается в Государственную корпорацию;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Государственной корпорации проверяет правильность заполнения заявлений и полноту пакета документов и выдает услугополучателю расписку о приеме заявления.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 согласно пункту 9 Стандарта, работник Государственной корпорации отказывает в приеме заявления и выдает расписку об отказе в приеме пакета документов по форме, согласно приложению 4 к Стандарту;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работник Государственной корпорации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если иное не предусмотрено законами Республики Казахстан;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работник Государственной корпорации идентифицируют личность услугополучателя, вносит соответствующую информацию об услугополучателе и список поданных документов;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работник Государственной корпорации подготавливает пакет документов и направляет его услугодателю через курьерскую или иную уполномоченную на это связь;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процедуры (действия) услугодателя, предусмотренные пунктом 5 настоящего Регламента;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работник Государственной корпорации в срок, указанный в расписке о приеме пакета документов, выдает результат оказания государственной услуги услугополучателю.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документов, необходимых для оказания государственной услуги при обращении услугополучателя: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услугодателю и в Государственную корпорацию: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по форме согласно приложению 2 к Стандарту;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 услугополучателя (требуется для идентификации личности);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нотариально заверенное согласие супруга(-и), в случае если состоит в браке;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справки о состоянии здоровья услугополучателя и супруга(-и), если состоит в браке, подтверждающие отсутствие заболеваний в соответствии с перечнем, утвержденным приказом Министра здравоохранения и социального развития Республики Казахстан от 28 августа 2015 года № 692 "Об утверждении перечня заболеваний, при наличии которых лицо не может усыновить ребенка, принять его под опеку или попечительство, патронат" (зарегистрирован в Реестре государственной регистрации нормативных правовых актов Республики Казахстан за № 12127) (далее – приказ № 692), а также справки об отсутствии сведений о состоянии на учете в наркологическом и психиатрическом диспансерах в соответствии с формой, утвержденной приказом исполняющего обязанности Министра здравоохранения Республики Казахстан "Об утверждении форм первичной медицинской документации организаций здравоохранения" от 23 ноября 2010 года № 907 (зарегистрирован в Реестре государственной регистрации нормативных правовых актов Республики Казахстан за № 6697) (далее – приказ № 907);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копия свидетельства о заключении брака, если состоит в браке, в случае заключения брака до 2008 года либо за пределами Республики Казахстан (оригинал требуется для идентификации);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копия свидетельства о рождении ребенка (детей), в случае рождения ребенка до 13 августа 2007 года либо за пределами Республики Казахстан (оригинал требуется для идентификации);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копии документов, подтверждающих факт отсутствия попечения над ребенком единственного или обоих родителей (свидетельство о смерти, решение суда о лишении родителей родительских прав, ограничении их в родительских правах, признании родителей безвестно отсутствующими, недееспособными (ограниченно дееспособными), объявлении их умершими, приговор суда об отбывании родителями наказания в местах лишения свободы, документы, подтверждающие розыск родителей, отобрание ребенка (детей) у родителей, нахождение родителей на длительном лечении в организациях здравоохранения, акт о подкидывании ребенка (детей), заявление об отказе от ребенка (детей).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свидетельства о рождении ребенка (детей), и документов, указанных в подпункте 7) перечня, предоставляемого услугодателю и в Государственную корпорацию, не требуется, в случае проживания ребенка (детей) в организациях для детей-сирот и детей, оставшихся без попечения родителей;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портал: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запрос в форме электронного документа, удостоверенный ЭЦП услугополучателя;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электронная копия нотариально заверенного согласия супруга(-и), если состоит в браке;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электронные копии справок о состоянии здоровья услугополучателя и супруга(-и), если состоит в браке, подтверждающие отсутствие заболеваний в соответствии с перечнем, утвержденным приказом № 692, а также справки об отсутствии сведений о состоянии на учете в наркологическом и психиатрическом диспансерах в соответствии с формой, утвержденной приказом № 907;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электронная копия свидетельства о заключении брака, если состоит в браке, в случае заключения брака до 2008 года либо за пределами Республики Казахстан;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электронная копия свидетельства о рождении ребенка (детей), в случае рождения ребенка до 13 августа 2007 года либо за пределами Республики Казахстан;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электронная копия документов, подтверждающих факт отсутствия попечения над ребенком единственного или обоих родителей (свидетельство о смерти, решение суда о лишении родителей родительских прав, ограничении их в родительских правах, признании родителей безвестно отсутствующими, недееспособными (ограниченно дееспособными), объявлении их умершими, приговор суда об отбывании родителями наказания в местах лишения свободы, документы, подтверждающие розыск родителей, отобрание ребенка (детей) у родителей, нахождение родителей на длительном лечении в организациях здравоохранения, акт об подкидывании ребенка (детей), заявление об отказе от ребенка (детей).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прием электронного запроса осуществляется в "личном кабинете" услугополучателя.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Прикрепление электронных копий свидетельства о рождении ребенка (в случае рождения ребенка до 13 августа 2007 года) и документов, указанных в подпункте 6) перечня, предоставляемого на портал, не требуется в случае проживания ребенка в организациях для детей-сирот и детей, оставшихся без попечения родителей.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свидетельстве о рождении ребенка (в случае рождения ребенка после 13 августа 2007 года), свидетельстве о заключении брака (в случае заключения брака до 2008 года), справки о наличии либо отсутствии судимости услугополучателя и супруга(-и), если состоит в браке, Государственная корпорация и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дает согласие Государственной корпорации или услугодателю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через услугодателя или Государственную корпорацию услугополучателю выдается расписка о приеме соответствующих документов.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выдача готовых документов осуществляется на основании расписки о приеме документов при предъявлении удостоверения личности (либо его представителя по нотариально заверенной доверенности).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обеспечивает хранение результата в течение одного месяца, после чего передает их услугодателю для дальнейшего хранения. При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через портал услугополучателю в "личный кабинет" направляется статус о принятии запроса на государственную услугу, а также уведомление с указанием даты и времени получения результата государственной услуги.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неполного пакета документов согласно пункту 9 Стандарта и (или) документов с истекшим сроком действия услугодатель либо работник Государственной корпорации отказывает в приеме заявления. При этом работник Государственной корпорации выдает расписку об отказе в приеме документов по форме согласно приложению 4 к Стандарту.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жилищно-бытовых условий лица, претендующего на воспитание ребенка, по форме согласно приложению 3 к Стандарту готовится услугодателем после предоставления вышеназванных документов в течение десяти календарных дней.".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Акмолинской области Нуркенова Н.Ж.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М.Мурзалин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