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ab7f" w14:textId="d43a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27 февраля 2014 года № А-3/61 "Об установлении карантинной зоны с введением карантинного режима на территории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июня 2017 года № А-6/234. Зарегистрировано Департаментом юстиции Акмолинской области 4 июля 2017 года № 6009. Утратило силу постановлением акимата Акмолинской области от 6 мая 2020 года № А-5/249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06.05.2020 </w:t>
      </w:r>
      <w:r>
        <w:rPr>
          <w:rFonts w:ascii="Times New Roman"/>
          <w:b w:val="false"/>
          <w:i w:val="false"/>
          <w:color w:val="ff0000"/>
          <w:sz w:val="28"/>
        </w:rPr>
        <w:t>№ А-5/249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растений", на основании представления государственного учреждения "Акмолинская областная территориальная инспекция Комитета государственной инспекции в агропромышленном комплексе" Министерства сельского хозяйства Республики Казахстан от 15 февраля 2017 года № 03-06-91,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карантинной зоны с введением карантинного режима на территории Акмолинской области" от 27 февраля 2014 года № А-3/61 (зарегистрировано в Реестре государственной регистрации нормативных правовых актов № 4080, опубликовано 22 апреля 2014 года в газетах "Арқа ажары" и "Акмолинская правда")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Каппеля Е.Я.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А-3/61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зараженных площадей на территории Акмолинской области по карантинному сорняку – горчаку ползучему (розовому)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67"/>
        <w:gridCol w:w="6589"/>
        <w:gridCol w:w="4239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поселков, сельских округов, сел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земель, гектар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Новорыбинский сельский округ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Первомайский, Астраханский, Узункольский, Есильский, Николаевский, Острогорский сельские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9795,99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Сергеевский сельский округ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324,9672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Абайский, Алакольский, Буревестнинский, Егиндыкольский, Коржинкольский, Узынкольский сельские округа, село Бауманское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13119,05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Бузулукский, Жаныспайский, Двуреченский, Каракольский, Красивинский сельские округа, поселок Красногорский, села Аксай, Курское, Раздольное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 Валихановский, Жанадалинский, Костычевский, Нахимовский, Отрадный сельские округа, села Бирсуат, Гастелло, Кумсуат, Львовское, Пригородное, Пятигорское, Тасоткель, Тассуат, Шойындыколь, Ушкарасу,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Жанакиминский, Новокиенский, Кзылсайский, Запорожский, Ишимский, Терсаканский сельские округа, села Белагаш, Подгорное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16348,977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Баракпайский, Белгородский, Васильевский, Жамбылский, Сандыктауский, Мадениет, Широковский, Веселовский, Максимовский сельские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Коргалжинский, Кенбидайский, Арыктинский, Коммунарский, Кызылсайский, Амангельдинский, Сабындинский, Карашалгинский сельские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Троицкий, Зерендинский, Кусепский сельские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Раевский, Новокубанский, Бектау, Пригородный, Петровский, Андреевский, Новоселовский, Бозайгыр, Дамсинский сельские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Акмол, Шалкарский, Маншукский, Красноярский, Рахимжана Кошкарбаева, Родина, Оразакский, Максимовский, Новоишимский, Нуресильский, Софиевский сельские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228 419,7842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