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f15e" w14:textId="4f9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9 июня 2015 года № А-6/264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мая 2017 года № А-5/183. Зарегистрировано Департаментом юстиции Акмолинской области 12 июня 2017 года № 5995. Утратило силу постановлением акимата Акмолинской области от 10 мая 2018 года № А-5/209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10.05.2018 </w:t>
      </w:r>
      <w:r>
        <w:rPr>
          <w:rFonts w:ascii="Times New Roman"/>
          <w:b w:val="false"/>
          <w:i w:val="false"/>
          <w:color w:val="ff0000"/>
          <w:sz w:val="28"/>
        </w:rPr>
        <w:t>№ А-5/209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9 июня 2015 года № А-6/264 (зарегистрировано в Реестре государственной регистрации нормативных правовых актов № 4866, опубликовано 28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регламента внесены изменения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государственной услуги услугополучатель представляет документы, указанные в пункте 9 стандарта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приказом Министра финансов Республики Казахстан от 27 апреля 2015 года № 285 (зарегистрирован в Реестре государственной регистрации нормативных правовых актов № 11154).";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осуществляет проверку полноты документов – 7 календарных дней. Результат – направление соответствующего запроса в акиматы районов, городов областного значения и областные управления (далее – государственные органы) по предоставлению заключения о необходимости (отсутствии необходимости) приобретения государством прав на имущество по договору дарения.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либо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Казахстан, направляется мотивированный отказ в оказании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Акмолинской области Адильбекова Д.З.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договору дарения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определяемом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