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c52f0" w14:textId="69c52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полосы озера Жарлыколь и режима их хозяйственного использования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28 апреля 2017 года № А-4/173. Зарегистрировано Департаментом юстиции Акмолинской области 8 июня 2017 года № 5988. Утратило силу постановлением акимата Акмолинской области от 3 мая 2022 года № А-5/222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03.05.2022 </w:t>
      </w:r>
      <w:r>
        <w:rPr>
          <w:rFonts w:ascii="Times New Roman"/>
          <w:b w:val="false"/>
          <w:i w:val="false"/>
          <w:color w:val="ff0000"/>
          <w:sz w:val="28"/>
        </w:rPr>
        <w:t>№ А-5/222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18 мая 2015 года № 19-1/446 "Об утверждении Правил установления водоохранных зон и полос" (зарегистрирован в Реестре государственной регистрации нормативных правовых актов № 11838),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водоохранную зону и полосу озера Жарлыколь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хозяйственного использования водоохранной зоны и полосы озера Жарлыколь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Акмолинской области Каппеля Е.Я.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республиканского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"Есильская бассейновая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инспекция по регулированию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использования и охране водных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ресурсов Комитета по водным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ресурсам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М.Т.Аяшев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"28" апреля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А-4/173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полоса озера Жарлыколь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водного объекта,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местонахождение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гектарах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гектарах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Жарлыколь в границах земель Енбекского аульного округа Аккольского района Акмолинской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А-4/173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хозяйственного использования водоохранной зоны и полосы озера Жарлыколь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акимата Акмолинской области от 21.08.2020 </w:t>
      </w:r>
      <w:r>
        <w:rPr>
          <w:rFonts w:ascii="Times New Roman"/>
          <w:b w:val="false"/>
          <w:i w:val="false"/>
          <w:color w:val="ff0000"/>
          <w:sz w:val="28"/>
        </w:rPr>
        <w:t>№ А-9/418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населенных пунктах в пределах водоохранной зоны должен соблюдаться режим пользования, исключающий засорение и загрязнение водного объекта.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полос не допускаются: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пестицидов и удобрений.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пределах водоохранных зон не допускаются: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