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62a1" w14:textId="0056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12 декабря 2016 года № 6С-7-2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мая 2017 года № 6С-11-2. Зарегистрировано Департаментом юстиции Акмолинской области 1 июня 2017 года № 5978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2017 - 2019 годы" от 12 декабря 2016 года № 6С-7-2 (зарегистрировано в Реестре государственной регистрации нормативных правовых актов № 5634, опубликовано 11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областной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181 286 526,5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18 494 128,3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1 349 178,9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161 443 219,3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182 250 014,6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6 812 570,5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8 326 307,7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1 513 737,2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 – 88 917,0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89 017,0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 -7 864 975,6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7 864 975,6 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29.05.2017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29.05.2017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181 286 526,5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18 494 128,3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16 606 707,3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16 606 707,3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1 887 421,0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1 887 421,0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1 349 178,9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909 259,1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909 259,1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374 669,8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374 669,8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161 443 219,3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7 157 519,3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7 157 519,3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154 285 700,0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154 285 700,0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182 250 014,6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2 419 799,4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1 375 100,9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976 180,4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485 230,9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8 848 853,0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6 546 337,7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4 866 226,5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1 432 111,7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2 302 515,3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2 302 515,3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18 680 358,2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12 272 754,4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706 736,5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278 891,3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7 429 312,7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1 697 199,8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4 918 522,7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4 455 056,7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1 230 927,1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925 485,6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15 740 715,0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15 534 231,1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338 398,1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637 347,4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3 913 255,6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3 407 985,9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206 483,9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206 483,9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6 388 719,6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4 540 251,0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647 579,5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1 177 125,6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471 488,3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615 157,2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615 157,2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19 070 791,6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7 510 704,0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2 386 448,3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1 129 061,1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3 995 194,6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11 006 879,6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2 622 390,0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5 977 173,7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7 555 823,3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1 388 340,4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595 944,9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599 903,2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192 926,8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406 736,4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225 559,1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4 391 918,6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4 078 220,4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1 875 374,3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1 301 970,3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1 301 970,3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39 328 442,2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1 326 556,6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36 729 801,5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8 550 330,0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8 377 378,0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9 223 799,0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951 103,9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1 699 628,8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1 339 306,6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11 731 085,0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11 731 085,0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907 713,6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857 068,4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2 159 888,2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2 447 962,0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713 742,4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2 858 331,0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6 766 633,5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2 265 032,7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2 265 032,7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41 493 546,6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41 493 546,6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6 812 570,5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8 326 307,7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4 654 812,7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1 513 737,2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1 513 737,2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1 513 737,2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-7 864 975,6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7 864 975,6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141 076 345,0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19 200 757,0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1 030 102,0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120 845 486,0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1 914 484,0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5 921 483,0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5 306 582,0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4 881 390,0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7 704 657,0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3 824 572,0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1 982 433,0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2 712 609,0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7 840 636,0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5 581 027,0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3 291 941,0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2 259 609,0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6 048 926,0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2 685 469,0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3 666 969,0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18 706 921,0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8 943 444,0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22 080 504,0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19 200 607,0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18 930 607,0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136 976 805,0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20 114 766,0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17 954 763,0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17 954 763,0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841 999,0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116 020 040,0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7 560 483,0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7 560 483,0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108 459 557,0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108 459 557,0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136 989 849,0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4 204 929,0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4 162 627,0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4 944 161,0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13 247 515,0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7 859 786,0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2 780 309,0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4 305 596,0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2 092 636,0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2 899 502,0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1 461 963,0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17 089 242,0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9 337 351,0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4 733 115,0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27 814 823,0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25 478 627,0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25 198 627,0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-1 432 807,0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1"/>
        <w:gridCol w:w="4969"/>
      </w:tblGrid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62 911 330,0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36 592 392,0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учений по действиям при угрозе и возникновении кризисной ситуации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подразделений органов внутренних дел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сотрудников административной полиции органов внутренних дел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770 858,0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261 091,0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139 147,0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80 711,0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престарелым и инвалидам в условиях полустационара и в условиях на дому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69 082,0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торговли людьми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168 138,0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52 841,0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155 762,0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имплантам, в том числе: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 настройка речевых процессоров детям с кохлеарными имплантами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 настройка речевых процессоров взрослым с кохлеарными имплантами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12 109 897,0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4 671 456,0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гарантированного объема бесплатной медицинской помощи наместом уровне, в том числе: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6 448 300,0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реабилитация, паллиативная помощь и сестринский уход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382 541,0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1 410 526,0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и ее компонентов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636 874,0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209 491,0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 и патологоанатомической диагностики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 (алкоголизм, наркомания, токсикомания)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3 793 790,0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765 000,0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транслирование новостных телепередач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2 579 235,0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2 577 962,0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20 824 742,0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133 516,0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9 223 799,0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3 014 523,0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субьектом агропромышленного комплекса, при инвестиционных вложениях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8 377 378,0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 государственных нужд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18 816 385,0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11 431 449,0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общественного порядка и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2 051 406,0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образования, в том числе: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2 967 530,0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2 654 427,0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1 562 500,0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1 562 500,0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345 907,0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2 697 112,0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1 806 994,0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5 088 447,0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теплоэнергетической системы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1 188 425,0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2 203 330,0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инфраструктуры, в том числе: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1 696 692,0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2 296 489,0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2 296 489,0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7 502 553,0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водоотведения, в том числе: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8"/>
        <w:gridCol w:w="6282"/>
      </w:tblGrid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20 872 173,7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12 647 843,9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обследования жилых домов подвергшихся подтоплению в период паводка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1 697 199,8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1 278 266,6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24 362,2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искусственного покрытия футбольного поля, трибун для зрителей, благоустройство территорий стадиона в городе Державинск Жаркаинского района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2 908 331,0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2 858 331,0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финасирование приоритетных проектов транспортной инфраструктуры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5 977 173,7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5 740 373,7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881 793,0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709 655,0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172 138,0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отдельным категориям граждан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66 964,5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59 964,5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563 897,9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 в условиях стационара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13 958,1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единовременного пособия отдельным категориям граждан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217 011,8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8 224 329,8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5 732 018,3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328 655,6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1 487 526,7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1 298 082,6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873 212,3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806 854,1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административных зданий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досуга, отдыха и социальной сферы города Кокшетау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750 054,0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1 785 412,3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552 646,9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156 745,3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642 510,1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706 899,2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