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baf1" w14:textId="470b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Акмолинского областного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29 марта 2017 года № 6С-9-29. Зарегистрировано Департаментом юстиции Акмолинской области 5 апреля 2017 года № 5867. Утратило силу решением Акмолинского областного маслихата от 16 марта 2018 года № 6С-19-24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Акмолинского областного маслихата от 16.03.2018 </w:t>
      </w:r>
      <w:r>
        <w:rPr>
          <w:rFonts w:ascii="Times New Roman"/>
          <w:b w:val="false"/>
          <w:i w:val="false"/>
          <w:color w:val="ff0000"/>
          <w:sz w:val="28"/>
        </w:rPr>
        <w:t>№ 6С-19-24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Акмолинского областного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Акмолинского областного маслихата" от 15 апреля 2016 года № 6С-2-10 (зарегистрировано в Реестре государственной регистрации нормативных правовых актов № 5358, опубликовано 2 апреля 2016 года в газетах "Арқа ажары" и "Акмолинская правда").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6С-9-29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Акмолинского областного маслихата"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государственного учреждения "Аппарат Акмолинского областного маслихата" (далее – аппарат областного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аппарата областного маслихата, в должностные обязанности которого входит ведение кадровой работы. Секретарь Комиссии по оценке не принимает участие в голосовании.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сотруднику аппарата областного маслихата, в должностные обязанности которого входит ведение кадровой работы. Второй экземпляр находится у руководителя структурного подразделения служащего корпуса "Б".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Сотрудник аппарата областного маслихата, в должностные обязанности которого входит ведение кадровой работы, формирует график проведения оценки по согласованию с председателем Комиссии по оценке.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аппарата областного маслихата, в должностные обязанности которого входит ведение кадровой работы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самостоятельно, исходя из своей отраслевой специфики,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сведения, от сотрудника аппарата областного маслихата, в должностные обязанности которого входит ведение кадровой работы и непосредственного руководителя служащего корпуса "Б".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сотрудником аппарата областного маслихата, в должностные обязанности которого входит ведение кадровой работы,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сотрудником аппарата областного маслихата, в должностные обязанности которого входит ведение кадровой работы,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служащим корпуса "Б" не может служить препятствием для направления документов на заседание Комиссии по оценке. В этом случае сотрудником аппарата областного маслихата, в должностные обязанности которого входит ведение кадровой работы,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сотрудником аппарата областного маслихата, в должностные обязанности которого входит ведение кадровой работы, не позднее пяти рабочих дней до заседания Комиссии по оценке по следующей формуле: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Сотрудник аппарата областного маслихата, в должностные обязанности которого входит ведение кадровой работы,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аппарата областного маслихата, в должностные обязанности которого входит ведение кадровой работы, предоставляет на заседание Комиссии следующие документы: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Сотрудник аппарата областного маслихата, в должностные обязанности которого входит ведение кадровой работы, ознакамливает служащего корпуса "Б" с результатами оценки в течение двух рабочих дней со дня ее завершения.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сотрудником аппарата областного маслихата, в должностные обязанности которого входит ведение кадровой работы, в произвольной форме составляется акт об отказе от ознакомления.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Комиссии, хранятся в аппарате областного маслихата.</w:t>
      </w:r>
    </w:p>
    <w:bookmarkEnd w:id="58"/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63"/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7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35"/>
        <w:gridCol w:w="6565"/>
      </w:tblGrid>
      <w:tr>
        <w:trPr>
          <w:trHeight w:val="30" w:hRule="atLeast"/>
        </w:trPr>
        <w:tc>
          <w:tcPr>
            <w:tcW w:w="5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</w:t>
            </w:r>
          </w:p>
        </w:tc>
        <w:tc>
          <w:tcPr>
            <w:tcW w:w="6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7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35"/>
        <w:gridCol w:w="6565"/>
      </w:tblGrid>
      <w:tr>
        <w:trPr>
          <w:trHeight w:val="30" w:hRule="atLeast"/>
        </w:trPr>
        <w:tc>
          <w:tcPr>
            <w:tcW w:w="5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</w:t>
            </w:r>
          </w:p>
        </w:tc>
        <w:tc>
          <w:tcPr>
            <w:tcW w:w="6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7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2941"/>
        <w:gridCol w:w="3834"/>
        <w:gridCol w:w="1604"/>
        <w:gridCol w:w="1604"/>
        <w:gridCol w:w="713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 до 5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35"/>
        <w:gridCol w:w="6565"/>
      </w:tblGrid>
      <w:tr>
        <w:trPr>
          <w:trHeight w:val="30" w:hRule="atLeast"/>
        </w:trPr>
        <w:tc>
          <w:tcPr>
            <w:tcW w:w="5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</w:t>
            </w:r>
          </w:p>
        </w:tc>
        <w:tc>
          <w:tcPr>
            <w:tcW w:w="6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4272"/>
        <w:gridCol w:w="1602"/>
        <w:gridCol w:w="3575"/>
        <w:gridCol w:w="906"/>
      </w:tblGrid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