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2c49" w14:textId="b282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12 декабря 2016 года № 6С-7-2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29 марта 2017 года № 6С-9-5. Зарегистрировано Департаментом юстиции Акмолинской области 3 апреля 2017 года № 5863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2017-2019 годы" от 12 декабря 2016 года № 6С-7-2 (зарегистрировано в Реестре государственной регистрации нормативных правовых актов № 5634, опубликовано 11 января 2017 года в Эталонном контрольном банке нормативных правовых актов Республики Казахстан в электронном виде)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областной бюджет на 2017-2019 годы,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180 745 744,8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18 329 487,0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1 323 808,5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161 092 449,3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181 709 232,9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7 295 285,8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8 426 743,0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1 131 457,2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 – 88 917,0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89 017,0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-8 347 690,9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8 347 690,9 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Установить лимит долга местного исполнительного органа области на 2017 год в размере 23 944 004,1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29.03.2017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29.03.2017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763"/>
        <w:gridCol w:w="574"/>
        <w:gridCol w:w="6466"/>
        <w:gridCol w:w="3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180 745 744,8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18 329 487,0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16 442 066,0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16 442 066,0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1 323 808,5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909 259,1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909 259,1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161 092 449,3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7 154 742,3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7 154 742,3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153 937 707,0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153 937 707,0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13"/>
        <w:gridCol w:w="913"/>
        <w:gridCol w:w="6523"/>
        <w:gridCol w:w="33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181 709 232,9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2 359 946,2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1 309 027,8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976 180,4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1 652 245,8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1 522 346,7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1 186 057,7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8 729 977,7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6 425 262,7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4 867 106,5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1 310 156,7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18 911 193,2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12 203 589,4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7 411 871,4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квалификации, подготовка и переподготовка кадров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1 645 613,8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5 218 522,7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4 755 056,7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технического, профессионального и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925 485,6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15 703 932,8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15 477 091,4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637 347,4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3 913 255,6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3 348 604,8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6 191 196,2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4 322 413,1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текущих мероприятий, направленных на развитие рынка труда,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мероприятий, направленных на развитие рынка труда,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1 079 958,5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1 028 549,5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18 735 380,6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городов и сельских населенных пунктов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городов и сельских населенных пунктов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7 571 199,1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2 419 176,7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3 998 884,7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10 610 973,5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7 532 354,7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1 388 861,5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578 818,6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4 391 918,6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4 078 220,4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39 258 131,8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768 818,6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"Астана-Щучинск" на участках "Шортанды-Щучинск"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36 730 891,5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гарантирования и страхования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гарантирование по микрокредитам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операционных затрат микрофинансовых организаций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948 548,3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2 000 612,5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1 896 369,7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1 735 036,2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2 159 888,2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1 121 293,4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2 387 822,9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5 495 467,7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частного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гарантирование кредитов малому и среднему бизнесу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2 265 032,7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2 265 032,7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41 490 769,6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41 490 769,6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40 522 514,0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475 423,2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7 295 285,8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бюджетных кредитов для содействия развитию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бюджетных кредитов для содействия развитию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областных центрах и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1 131 457,2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1 131 457,2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1 131 457,2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-8 347 690,9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8 347 690,9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8"/>
        <w:gridCol w:w="5042"/>
      </w:tblGrid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62 563 337,0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учений по действиям при угрозе и возникновении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охраны общественного порядка во время проведения мероприятий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подразделений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сотрудников административной полиции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размеров надбавки за классную квалификацию сотрудников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рынка труда,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информационную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неправительственных организациях,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 социальных услуг престарелым и инвалидам в условиях полустационара и в условиях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 социальных услуг жертвам торговли людьми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 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Перечня технических вспомогательных (компенсаторных)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по замене и настройке речевых процессоров к кохлеарным имплантам,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и настройка речевых процессоров детям с кохлеарными имплантами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и настройка речевых процессоров взрослым с кохлеарными имплантами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учителям, прошедшим стажировку по языковым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12 109 897,0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4 671 456,0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гарантированного объема бесплатной медицинской помощи на местном уровне,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восстановительное лечение и реабилитация, паллиативная помощь и сестринский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 и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 и патологоанатомической 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 (алкоголизм, наркомания, токсикомания)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организаций здравоохранения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пропаганду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сопровождения сурдопереводом при транслирование новостных телепередач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2 579 235,0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финансирование приоритетных проектов транспортной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20 824 742,0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в рамках гарантирования и страхования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части расходов, понесенных субьектом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и водоотведения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тепло-водоснабжения и водоотведения,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областных центрах и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2"/>
        <w:gridCol w:w="6398"/>
      </w:tblGrid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20 601 451,4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11 577 412,2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1 645 613,8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1 251 042,8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государственному языку для учащихся школ некоренной национальности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и установку искусственного покрытия футбольного поля, трибун для зрителей, благоустройство территорий стадиона в городе Державинск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2 437 822,9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2 387 822,9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финасирование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346 886,1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 социальных услуг в рамках государственного социального заказа престарелым и инвалидам в условиях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краткосрочного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субсидии по возмещению расходов по найму (аренде) жилья для переселенцев 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электронными очередями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9 024 039,2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1 787 526,7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856 676,7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807 230,7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инфраструктуры досуга, отдыха и социальной сферы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инфраструктуры досуга, отдыха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706 899,2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706 899,2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