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7df8" w14:textId="bcb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июня 2016 года № А-7/316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февраля 2017 года № А-2/40. Зарегистрировано Департаментом юстиции Акмолинской области 17 марта 2017 года № 5836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области" от 23 июня 2016 года № А-7/316 (зарегистрировано в Реестре государственной регистрации нормативных правовых актов № 5480, опубликовано 9 августа 2016 года в информационно – 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теплоснабжению и горячему водоснабжению для потребителей, не имеющих приборов учета в Акмолинской области, утвержденные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нормах потребления коммунальных услуг по газоснабжению для потребителей, не имеющих приборов учета в Акмолинской области,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"(использование нагревательных приборов "Аристон" и электрических плит)" заменить словами "(использование электрических водонагревательных приборов и электрических плит)".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Нормы потребления коммунальных услуг по теплоснабжению для потребителей, не имеющих приборов учета в Акмолинской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641"/>
        <w:gridCol w:w="592"/>
        <w:gridCol w:w="7"/>
        <w:gridCol w:w="2922"/>
        <w:gridCol w:w="1692"/>
        <w:gridCol w:w="1692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теплоснабжающей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тепловой энергии, Гкал/м2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тепла на подогрев воды Гкал/м3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потребления подогретой воды м3/чел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"Кокшетау Жылу" при акимате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"Степногорск Энергосбыт"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"Акколь-Горкомхоз"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"Жалын 2005"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Аршалынский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"Аршалы Су-2030"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"Комхоз"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Атбасарский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"Атбасар 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"Жастар Атбасар"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"Жакенов Е.К."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"Байсбай О.А."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Буландынский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"МакинскЖылу"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Енбекшильдерский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"Степняк 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"Теплосервис"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"Есильский Горкомхоз"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Жаксынский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"Жаксы Су Арнасы"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Жаркаинский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"Коммунсервис"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"Зеренда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котельная 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"Ардагер Неруд"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Сандыктауский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"Шантобе-энергокомплекс"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"Детский дом № 3 для детей-сирот и детей, оставшихся без попечения родителей, село Сандыктау" управления образования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"Балкашинский коммунальщик"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"Целиноградская коммунальная служба"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"Котельная Аси"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Шортандинский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"Шортанды 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Бурабайский 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"Термо-Транзит"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"Бурабайтазалык"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