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8b4b" w14:textId="5048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января 2017 года № А-1/8. Зарегистрировано Департаментом юстиции Акмолинской области 16 февраля 2017 года № 5748. Утратило силу постановлением акимата Акмолинской области от 10 февраля 2020 года № А-2/54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решения на перевод сельскохозяйственных угодий из одного вида в другой" от 15 июня 2015 года № А-6/273 (зарегистрировано в Реестре государственной регистрации нормативных правовых актов № 4885, опубликовано 27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разрешений на перевод сельскохозяйственных угодий из одного вида в другой";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 разрешений на перевод сельскохозяйственных угодий из одного вида в другой".";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перевод сельскохозяйственных угодий из одного вида в другой",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разрешение услугодателя о переводе сельскохозяйственных угодий из одного вида в другой (далее - решение) либо мотивированный ответ об отказе в оказании государственной услуги в случаях и по основаниям, предусмотренных пунктом 9-1 Стандарта государственной услуги "Выдача разрешений на перевод сельскохозяйственных угодий из одного вида в другой", утвержденного приказом Министра национальной экономики Республики Казахстан от 27 марта 2015 года № 271 (зарегистрирован в Реестре государственной регистрации нормативных правовых актов № 11052)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пунктом 9 Стандарта.".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земельных отношений" от 15 сентября 2015 года № А-9/435 (зарегистрировано в Реестре государственной регистрации нормативных правовых актов № 5020, опубликовано 29 октября 2015 года в информационно-правовой системе "Әділет")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регламент государственной услуги "Выдача решения на перевод орошаемой пашни в неорошаемые виды угодий".";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утвержденный акт кадастровой (оценочной) стоимости земельного участка (далее – акт) либо мотивированный ответ об отказе в оказании государственной услуги в случаях и по основаниям, предусмотренных пунктом 9-1 Стандарта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пунктом 9 Стандарта.";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утвержденный землеустроительный проект по формированию земельного участка (далее - приказ) либо мотивированный ответ об отказе в оказании государственной услуги в случаях и по основаниям, предусмотренных пунктом 9-1 Стандарта государственной услуги "Утверждение землеустроительных проектов по формированию земельных участков",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пунктом 9 Стандарта.";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постановление о выдаче разрешения на использование земельного участка для изыскательских работ (далее - разрешение) либо мотивированный отказ в оказании государственной услуги в случаях и по основаниям, предусмотренных пунктом 9-1 Стандарта государственной услуги "Выдача разрешения на использование земельного участка для изыскательских работ",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пунктом 9 Стандарта.";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перевод орошаемой пашни в неорошаемые виды угодий",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решения на перевод орошаемой пашни в неорошаемые виды угодий";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решения на перевод орошаемой пашни в неорошаемые виды угодий" (далее - государственная услуга) оказывается местным исполнительным органом области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постановление услугодателя о решении перевода орошаемой пашни в неорошаемые виды угодий (далее - разрешение) либо мотивированный ответ об отказе в оказании государственной услуги в случаях и по основаниям, предусмотренных пунктом 9-1 Стандарта государственной услуги "Выдача решения на перевод орошаемой пашни в неорошаемые виды угодий",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пунктом 9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орошаемой пашни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неорошаемые виды угодий"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орошаемой 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неорошаемые виды угодий"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перевод орошаемой пашни в неорошаемые виды угодий"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