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277b" w14:textId="e4c2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21 февраля 2014 года № 158-280 "О внесении изменений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ноября 2017 года № 158-2291. Зарегистрировано Департаментом юстиции города Астаны 27 ноября 2017 года № 1143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февраля 2014 года № 158-280 "О внесении изменений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804, опубликовано 29 марта 2014 года в газетах "Астана ақшамы", "Вечерняя Астана").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занятости, труда и социальной защиты города Астаны" в установленном законодательством Республики Казахстан порядке обеспечить: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