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18bc" w14:textId="f251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19 октября 2017 года № 107-2153. Зарегистрировано Департаментом юстиции города Астаны 27 октября 2017 года № 1138. Утратило силу постановлением акимата города Астаны от 30 мая 2018 года № 107-962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30.05.2018 </w:t>
      </w:r>
      <w:r>
        <w:rPr>
          <w:rFonts w:ascii="Times New Roman"/>
          <w:b w:val="false"/>
          <w:i w:val="false"/>
          <w:color w:val="ff0000"/>
          <w:sz w:val="28"/>
        </w:rPr>
        <w:t>№ 107-962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предоставление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2017 года № 107-2153 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разрешения на свидание с ребенком родителям, лишенным родительских прав, не оказывающим на ребенка негативного влияния" 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свидание с ребенком родителям, лишенным родительских прав, не оказывающим на ребенка негативного влияния"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услугодатель). Регламент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свидание с ребенком родителям, лишенным родительских прав, не оказывающим на ребенка негативного влияния", утвержденного приказом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15425).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разрешение органа опеки и попечительства на свидание с ребенком родителям, лишенным родительских прав, не оказывающим на ребенка негативного влияния согласно приложению Стандарта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  </w:t>
      </w:r>
      <w:r>
        <w:br/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государственной услуги  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поступивших документов от услугополучателя – 20 (двадцать) минут.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прием и регистрация заявления от услугополучателя сотрудником канцелярии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передача сотрудником канцелярии на рассмотрение документов ответственному исполнителю услугодателя для подготовки разрешения либо мотивированного ответа об отказе в оказании государственной услуги в случаях и по основаниям, предусмотренным пунктом 10 стандарта государственной услуги – 2 (два) рабочих дня.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 является рассмотрение документов специалистом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разрешения органа опеки и попечительства на свидание с ребенком родителям, лишенным родительских прав, не оказывающим на ребенка негативного влияния;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передача ответственным исполнителем на подписание руководителю услугодателя результата государственной услуги – 1 (один) рабочий день.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 является подписание результата оказания государственной услуги руководителем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направление подписанного руководителем услугодателя результата услугополучателю – 20 (двадцать) минут.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 является направление подписанного руководителем услугодателя результата услугополучателю.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блок-схемой согласно приложению настоящего регламента. 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разрешения на свидание с ребенком родителям, лишенным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родительских прав, не оказывающим на ребенка негативного влияния"   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