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5530" w14:textId="2165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города Астаны от 9 января 2017 года № 107-1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2017 год в дошкольных организациях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19 октября 2017 года № 107-2154. Зарегистрировано Департаментом юстиции города Астаны 26 октября 2017 года № 1136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января 2017 года № 107-1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расчете на одного воспитанника на 2017 год в дошкольных организациях города Астаны" (зарегистрировано в Реестре государственной регистрации нормативных правовых актов за № 1089, опубликовано 14 января 2017 года в газетах "Астана ақшамы", "Вечерняя Астана")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вышеуказанного постановления изложить в следующей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утверждении государственного образовательного заказа на дошкольное воспитание и обучение, размера родительской платы в расчете на одного воспитанника на 2017 год в дошкольных организациях города Астаны";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слова "подушевого финансирования и"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наименование графы 4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"Средняя стоимость расходов на одного воспитанника в дошкольных организациях в месяц (тенге)";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строкой, порядковый номер 35-1, следующего содержания: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88"/>
        <w:gridCol w:w="3406"/>
        <w:gridCol w:w="1284"/>
        <w:gridCol w:w="1977"/>
        <w:gridCol w:w="3945"/>
      </w:tblGrid>
      <w:tr>
        <w:trPr>
          <w:trHeight w:val="30" w:hRule="atLeast"/>
        </w:trPr>
        <w:tc>
          <w:tcPr>
            <w:tcW w:w="1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35-1.</w:t>
            </w:r>
          </w:p>
          <w:bookmarkEnd w:id="8"/>
        </w:tc>
        <w:tc>
          <w:tcPr>
            <w:tcW w:w="34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№ 93 "Айгөлек"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128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9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</w:t>
            </w:r>
          </w:p>
        </w:tc>
        <w:tc>
          <w:tcPr>
            <w:tcW w:w="39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 – 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3-6 лет – 16800 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акима района "Алматы" города Астаны" произвести возмещение текущих затрат дошкольной организации по воспитанию и обучению в пределах утвержденного плана финансирования с 1 октября 2017 года.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образования города Астаны" в установленном законодательством Республики Казахстан порядке обеспечить: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постановления в течение десяти календарных дней со дня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Астаны;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Астаны после его официального опубликования;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течение десяти рабочих дней после государственной регистрации настоящего постановления предоставление в территориальный орган юстиции сведений об исполнении мероприятий, предусмотренных подпунктами 1), 2), 3) и 4) настоящего пункта. 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города Астаны Аманшаева Е.А.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A. Исекешев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