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115a" w14:textId="ee91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20 ноября 2015 года № 102-2131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 августа 2017 года № 102-1583. Зарегистрировано Департаментом юстиции города Астаны 14 сентября 2017 года № 1132. Утратило силу постановлением акимата города Нур-Султана от 23 октября 2020 года № 505-2431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23.10.2020 </w:t>
      </w:r>
      <w:r>
        <w:rPr>
          <w:rFonts w:ascii="Times New Roman"/>
          <w:b w:val="false"/>
          <w:i w:val="false"/>
          <w:color w:val="ff0000"/>
          <w:sz w:val="28"/>
        </w:rPr>
        <w:t>№ 505-2431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20 ноября 2015 года № 102-2131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985, опубликовано 9 января 2016 года в газетах "Астана ақшамы", "Вечерняя Астана")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сельского хозяйства города Астаны" направление копии настоящего постановления после государственной регистрации в органах юстиции, в печатном и электронном виде для официального опубликования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Бектурову М.Е.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августа 2017 года № 102-1583 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о наличии личного подсобного хозяйства" 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 наличии личного подсобного хозяйства" (далее – государственная услуга) оказывается Государственным учреждением "Управление сельского хозяйства города Астаны" (далее – услугодатель).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 (далее – Стандарт), утвержденного приказом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за № 11284).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или бумажная.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– справка о наличии личного подсобного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бесплатно физическим лицам (далее – услугополучатели). 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канцелярия услугодателя осуществляет прием документов услугополучателя, их регистрацию – 10 (десять) минут.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регистрация заявления услугополучателя.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2: ответственный исполнитель услугодателя оформляет справку о наличии личного подсобного хозяйства и направляет на подпись руководителю услугодателя – 10 (десять) минут.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подготовка документов и подписание справки о наличии личного подсобного хозяйства.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канцелярия услугодателя выдает услугополучателю подписанную справку о наличии личного подсобного хозяйства – 10 (десять) минут.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справки о наличии личного подсобного хозяйства.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 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с указанием длительности каждой процедуры (действия):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регистрирует документы услугополучателя – 10 (десять) минут;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услугополучателя, подписывает справку о наличии личного подсобного хозяйства – 10 (десять) минут;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услугодателя выдает услугополучателю подписанную справку о наличии личного подсобного хозяйства – 10 (десять) минут.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(действий)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  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принимает документы услугополучателя,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10 (десять) минут;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работник Государственной корпорации сверяет подлинность оригиналов документов со сведениями, удостоверяющими личность услугополучателя, полученными из соответствующих государственных информационных систем через шлюз "электронного правительства" (далее –ШЭП), после чего возвращает оригиналы документов услугополучателю – 10 (десять) минут;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регистрирует заявление услугополучателя и выдает результат оказания государственной услуги – 10 (десять) минут.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государственной услуги;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– проверка на портале подлинности данных о зарегистрированном услугополучателе через ИИН и пароль;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автори-зации в связи с имеющимися нарушениями в данных услугополучателя;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формы (ввод данных) с учетом ее структуры и форматных требований, прикрепление к форме запроса необходимых копий документов услугополучателя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регистрационного свидетельства электронной цифровой подписи (далее – ЭЦП) для удостоверения (подписания) запроса;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услугополучателя и отсутствия в списке отозванных (аннулированных) регистрационных свидетельств, а также соответствия идентификационных данных между ИИН, указанных в запросе, и ИИН указанных в регистрационном свидетельстве ЭЦП;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3 – направление электронного документа (запроса услугополучателя), удостоверенного (подписанного) ЭЦП услугополучателя, через ШЭП в автоматизированное рабочее место для обработки запроса услугодателем,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4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 для оказания государственной услуги;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оказания государственной услуги (уведомления в форме электронного документа), сформированного порталом. Электронный документ формируется с использованием ЭЦП уполномоченного лица услугодателя.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справок о наличии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личного подсобного хозяйства"  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справок о наличии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личного подсобного хозяйства"  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оказывается через Государственную корпорацию 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справок о наличии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личного подсобного хозяйства"   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августа 2017 года № 102-1583    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 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 оказывается – Государственным учреждением "Управление сельского хозяйства города Астаны" (далее – услугодатель).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 (далее – Стандарт), утвержденного приказом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за № 11284).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бесплатно физическим и юридическим лицам (далее – услугополучатели). </w:t>
      </w:r>
    </w:p>
    <w:bookmarkEnd w:id="71"/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  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подача услугополучателем заявки с приложением перечня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услугополучателем подается заявка в канцелярию услугодателя, регистрируется с присвоением номера и даты, после чего передается руководителю услугодателя. Максимально допустимое время для осуществления данной процедуры – 30 (тридцать) минут.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регистрация заявки услугополучателя.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 передает заявку услугополучателя руководителю отдела. Максимально допустимое время для осуществления данной процедуры – 1 (один) рабочий день.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наложение резолюции на зарегистрированные документы услугополучателя и передача руководителю отдела услугодателя для исполнения.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отдела услугодателя передает заявку услугополучателя ответственному исполнителю. Максимально допустимое время для осуществления данной процедуры – 1 (один) рабочий день.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определение ответственного исполнителя услугодателя.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4: ответственный исполнитель услугодателя после получения заявки услугополучателя проверяет их на соответствие требованиям Правил субсидирования развития племенного животноводства, повышения продуктивности и качества продукции животноводства (далее – Правила), утвержденных приказом Министра сельского хозяйства Республики Казахстан от 27 января 2017 года № 30 (зарегистрирован в Реестре государственной регистрации нормативных правовых актов за № 14813), и вносит на рассмотрение Межведомственной комиссии по определению и распределению субсидий услугополучателям (далее – МВК). В случае установления факта неполноты представленных услугополучателем документов, услугодатель дает письменный мотивированный отказ в дальнейшем рассмотрении заявки на получение государственной услуги. Максимально допустимое время для осуществления данной процедуры – 7 (семь) рабочих дней.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рассмотрение представленных услугополучателем документов для получения субсидий, а в случае установления факта неполноты представленных услугополучателем документов, услугодатель дает письменный мотивированный отказ.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5: МВК рассматривает представленные услугополучателем документы, формирует список услугополучателей на получение субсидий и представляет акиму города Астаны на утверждение. Максимально допустимое время для осуществления данной процедуры – 5 (пять) рабочих дней.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формирование и утверждение списка услугополучателей на получение субсидий. 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6: МВК формирует ведомость на выплату субсидий и представляет в территориальное подразделение казначейства реестр счетов к оплате. Максимально допустимое время для осуществления данной процедуры – 2 (два) рабочих дня. 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направление в территориальное подразделение казначейства реестра счетов к оплате для перечисления субсидий на банковский счет услугополучателя.   </w:t>
      </w:r>
    </w:p>
    <w:bookmarkEnd w:id="86"/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ответсвенный исполнитель услугодателя;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МВК.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94"/>
    <w:bookmarkStart w:name="z10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  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представленные услугополучателем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принятые документы направляет услугодателю. В случае неполного представления услугополучателем документов – отказывает в приеме заявки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15 (пятнадцать) минут.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проверка представленных услугополучателем документов и (или) выдача расписки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заявку на соответствие условиям получения субсидий, указанным в пунктах 3, 8 Правил. Максимально допустимое время для осуществления данной процедуры – 14 (четырнадцать) рабочих дней.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рассмотрение заявки услугополучателя;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соответствия либо несоответствия заявки условиям, указанным в пунктах 3, 8 Правил, в Государственную корпорацию направляется уведомление на бумажном носителе с решением о назначении или неназначении субсидий, подписанное уполномоченным лицом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1 (один) рабочий день.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решение о назначении или неназначении субсидий;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сводный акт по городу Астане для дальнейшего перечисления причитающихся бюджетных субсидий на банковские счета услугополучателей – 1 (один) рабочий день.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предоставление реестра счетов к оплате.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государственной услуги;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– проверка на портале подлинности данных о зарегистрированном услугополучателе через ИИН/БИН и пароль; 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формы (ввод данных) с учетом ее структуры и форматных требований, прикрепление к форме запроса необходимых копий документов услугополучателя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регистрационного свидетельства электронной цифровой подписи (далее – ЭЦП) для удостоверения (подписания) запроса;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услугополучателя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запросе, и ИИН/БИН, указанных в регистрационном свидетельстве ЭЦП;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3 – направление электронного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для обработки запроса услугодателем,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4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 для оказания государственной услуги;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5 – получение услугополучателем результата оказания государственной услуги (уведомления в форме электронного документа), сформированного порталом. Электронный документ формируется с использованием ЭЦП уполномоченного лица услугодателя.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на развитие племенного животноводства,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продукции животноводства"  </w:t>
            </w:r>
          </w:p>
        </w:tc>
      </w:tr>
    </w:tbl>
    <w:bookmarkStart w:name="z13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на развитие племенного животноводства,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продукции животноводства"  </w:t>
            </w:r>
          </w:p>
        </w:tc>
      </w:tr>
    </w:tbl>
    <w:bookmarkStart w:name="z13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оказывается через Государственную корпорацию </w:t>
      </w:r>
    </w:p>
    <w:bookmarkEnd w:id="120"/>
    <w:bookmarkStart w:name="z134" w:id="121"/>
    <w:p>
      <w:pPr>
        <w:spacing w:after="0"/>
        <w:ind w:left="0"/>
        <w:jc w:val="left"/>
      </w:pP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племенного животноводства, повышение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продукции животноводства"  </w:t>
            </w:r>
          </w:p>
        </w:tc>
      </w:tr>
    </w:tbl>
    <w:bookmarkStart w:name="z13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