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f987" w14:textId="265f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30 октября 2015 года № 102-1961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августа 2017 года № 102-1581. Зарегистрировано Департаментом юстиции города Астаны 14 сентября 2017 года № 1130. Утратило силу постановлением акимата города Нур-Султана от 10 марта 2021 года № 505-812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10.03.2021 </w:t>
      </w:r>
      <w:r>
        <w:rPr>
          <w:rFonts w:ascii="Times New Roman"/>
          <w:b w:val="false"/>
          <w:i w:val="false"/>
          <w:color w:val="ff0000"/>
          <w:sz w:val="28"/>
        </w:rPr>
        <w:t>№ 505-812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октября 2015 года № 102-1961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975, опубликовано 26 декабря 2015 года в газетах "Астана ақшамы", "Вечерняя Астана")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2017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102-1581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– Государственным учреждением "Управление сельского хозяйства города Астаны" (далее –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Стандарт), утвержденного приказом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11278).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15 (пятнадцать) минут;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услугополучателя;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15 (пятнадцать)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наложение руководителем услугодателя резолюции на зарегистрированные документы услугополучателя и передача руководителю отдела услугодателя для исполнения;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 (один) рабочий день;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после получения заявки и документов услугополучателя проверяет их на соответствие требованиям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 (далее – Правила), утвержденных приказом исполняющего обязанности Министра сельского хозяйства Республики Казахстан от 27 февраля 2015 года № 4-1/168 (зарегистрирован в Реестре государственной регистрации нормативных правовых актов за № 11151), и вносит на рассмотрение Межведомственной комиссии по определению и распределению субсидий сельскохозяйственным товаропроизводителям (далее – МВК). В случае представления заявителем неполного пакета документов, заявка и документы возвращаются заявителю на доработку. Максимально допустимое время для осуществления данной процедуры – 4 (четыре) рабочих дня;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документов услугополучателя для получения субсидий;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услугодатель организует выезд членов МВК в хозяйства с целью визуального осмотра наличия всходов, а также соблюдения заявителем севооборотов, указанных в картах (схемах) размещения полей, и составления акта приемки посевов. МВК по итогам осмотра подписывает соответствующий акт, представляет акиму города Астаны на утверждение список услугополучателей. При отказе в предоставлении субсидий услугодатель письменно уведомляет услугополучателя об отказе с указанием причины отказа. Максимально допустимое время для осуществления данной процедуры – 5 (пять) рабочих дней;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осмотр наличия всходов и составление акта приемки посевов, а при отказе в предоставлении субсидий письменного уведомления услугополучателя об отказе с указанием причины отказа;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6: ответственный исполнитель услугодателя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для осуществления данной процедуры – 1 (один) рабочий день;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реестра счетов к оплате в территориальное подразделение казначейства.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20 (двадцать) минут;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документов услугополучателя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расписки о приеме заявки либо об отказе в приеме документов;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заявку на соответствие условиям получения субсидий. Максимально допустимое время для осуществления данной процедуры – 9 (девять) рабочих дней;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заявки услугополучателя;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услугополучателя условиям, в Государственную корпорацию направляется уведомление на бумажном носителе с решением о назначении/неназначении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назначении/неназначении субсидий.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предоставление реестра счетов к оплате в территориальное подразделение казначейства.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закладку и выращивание (в том числе восстановление) многолетних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плодово-ягодных культур и винограда"  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закладку и выращивание (в том числе восстановление) многолетних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плодово-ягодных культур и винограда" 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</w:t>
      </w:r>
    </w:p>
    <w:bookmarkEnd w:id="51"/>
    <w:bookmarkStart w:name="z61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2017 года № 102-1581  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 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развития семеноводства" (далее – государственная услуга) оказывается – Государственным учреждением "Управление сельского хозяйства города Астаны" (далее – услугодатель).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 (далее – Стандарт), утвержденного приказом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№ 11455).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15 (пятнадцать) минут;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регистрация заявки услугополучателя по формам согласно приложениям 3 – 11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заявление услугополучателя руководителю отдела. Максимально допустимое время для осуществления данной процедуры – 15 (пятнадцать) минут;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наложение руководителем услугодателя резолюции на зарегистрированные документы услугополучателя и передача руководителю отдела услугодателя для исполнения;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заявление услугополучателя ответственному исполнителю. Максимально допустимое время для осуществления данной процедуры – 1 (один) рабочий день;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после получения заявки и документов услугополучателя проверяет их на соответствие требованиям Правил субсидирования развития семеноводства (далее – Правила), утвержденных приказом Министра сельского хозяйства Республики Казахстан от 12 декабря 2014 года № 4-2/664 (зарегистрирован в Реестре государственной регистрации нормативных правовых актов за № 10190), и вносит на рассмотрение Межведомственной комиссии по определению и распределению субсидий сельскохозяйственным товаропроизводителям (далее – МВК). В случае представления заявителем неполного пакета документов, заявка и документы возвращаются заявителю на доработку. Максимально допустимое время для осуществления данной процедуры – 3 (три) рабочих дня;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документов услугополучателя для получения субсидий;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МВК по итогам изучения представленных документов, составляет список услугополучателей и представляет акиму города Астаны на утверждение. Максимально допустимое время для осуществления данной процедуры – 2 (два) рабочих дня;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утверждение списка услугополучателей;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ответственный исполнитель услугодателя формирует ведомость на выплату субсидий и представляет в территориальное подразделение казначейства реестр счетов к оплате. В случае отрицательного решения – письменно уведомляет услугополучателя с указанием основания отказа в выдаче субсидий Максимально допустимое время для осуществления данной процедуры – 2 (два) рабочих дня.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реестра счетов к оплате в территориальное подразделение казначейства; в случае отрицательного решения – письменно уведомляет услугополучателя с указанием основания отказа в выдаче субсидий.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документов – отказывает в приеме заявки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20 (двадцать) минут;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документов услугополучателя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расписки о приеме заявки либо об отказе в приеме документов;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заявку услугополучателя на соответствие условиям получения субсидий. Максимально допустимое время для осуществления данной процедуры – 7 (семь) рабочих дней;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заявки услугополучателя;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услугополучателя условиям, указанным в пункте 9 Правил, в Государственную корпорацию направляется уведомление на бумажном носителе с решением о назначении/неназначении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день; 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назначении/неназначении субсидий. 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предоставление реестра счетов к оплате в территориальное подразделение казначейства.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семеноводства"  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семеноводства"    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 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2017 года № 102-1581   </w:t>
            </w:r>
          </w:p>
        </w:tc>
      </w:tr>
    </w:tbl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культур в защищенном грунте"  </w:t>
      </w:r>
    </w:p>
    <w:bookmarkEnd w:id="101"/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– Государственным учреждением "Управление сельского хозяйства города Астаны" (далее – услугодатель).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(далее – Стандарт), утвержденного приказом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11"/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справка банка второго уровня о наличии банковского счета с указанием его номера в одном экземпляре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15 (пятнадцать) минут;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регистрация заявки (документов)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15 (пятнадцать) минут;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наложение руководителем услугодателя резолюции на зарегистрированные документы услугополучателя и передача руководителю отдела услугодателя для исполнения;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 (один) рабочий день;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после получения заявки и документов услугополучателя проверяет их на полноту и вносит на рассмотрение Межведомственной комиссии по определению и распределению субсидий сельскохозяйственным товаропроизводителям (далее – МВК). В случае представления заявителем неполного пакета документов, заявка и документы возвращаются заявителю на доработку. Максимально допустимое время для осуществления данной процедуры – 4 (четыре) рабочих дня;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документов услугополучателя для получения субсидий;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выезд членов МВК в хозяйства с целью визуального осмотра наличия всходов и соблюдения севооборотов и составления акта приемки посевов. МВК по итогам осмотра подписывает соответствующий акт приемки посевов и посадок заявителя по форме согласно приложению 1 к Правилам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(далее – Правила), утвержденным приказом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за № 11094), и представляет акиму города Астаны на утверждение список услугополучателей. Услугодатель в случае отказа от включения в список выдает услугополучателю соответствующую справку с указанием причины отказа. Максимально допустимое время для осуществления данной процедуры – 5 (пять) рабочих дней.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осмотр наличия всходов и составление акта приемки посевов; в случае отказа выдает услугополучателю соответствующую справку с указанием причины отказа;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6: услугодатель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для осуществления данной процедуры – 1 (один) рабочий день;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реестра счетов к оплате в территориальное подразделение казначейства.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 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услугодателю. В случае неполного представления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30 (тридцать) минут;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документов услугополучателя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расписки о приеме заявки либо об отказе в приеме документов; 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заявку услугополучателя на соответствие условиям получения субсидий. Максимально допустимое время для осуществления данной процедуры – 35 (тридцать пять) рабочих дней;  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рассмотрение заявки услугополучателя; 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услугополучателя условиям, в Государственную корпорацию направляется уведомление на бумажном носителе с решением о назначении/неназначении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день; 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назначении/ неназначении субсидий.   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день;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предоставление реестра счетов к оплате в территориальное подразделение казначейства.   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затрат 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возделывание сельскохозяйственных культур в защищенном грунте" 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возделывание сельскохозяйственных культур в защищенном грунте" </w:t>
            </w:r>
          </w:p>
        </w:tc>
      </w:tr>
    </w:tbl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2017 года № 102-1581   </w:t>
            </w:r>
          </w:p>
        </w:tc>
      </w:tr>
    </w:tbl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– Государственным учреждением "Управление сельского хозяйства города Астаны" (далее – услугодатель).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Стандарт), утвержденного приказом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11684).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58"/>
    <w:bookmarkStart w:name="z1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15 (пятнадцать) минут;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(документов) услугополучателя;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15 (пятнадцать) минут;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наложение руководителем услугодателя резолюции на зарегистрированные документы услугополучателя и передача руководителю отдела услугодателя для исполнения;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 (один) рабочий день;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проверяет заявку услугополучателя на предмет соответствия условиям, указанным в Правилах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 (далее – Правила), утвержденных приказом Министра сельского хозяйства Республики Казахстан от 6 апреля 2015 года № 4-4/306 (зарегистрирован в Реестре государственной регистрации нормативных правовых актов за № 11451), заявку об оплате, сводный реестр заявок сельхозтоваропроизводителей . В случае предоставления неполного пакета документов, услугодатель дает письменный мотивированный отказ с указанием причины отказа – 2 (два) рабочих дня.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документов услугополучателя для получения субсидий;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ответственный исполнитель услугодателя составляет реестр поставщиков биоагентов (энтомофагов) и биопрепаратов, заявку об оплате причитающихся субсидий – 1 (один) рабочий день;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составление реестра поставщиков биоагентов (энтомофагов) и биопрепаратов;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сотрудник услугодателя представляет в территориальное подразделение казначейства платежные документы к оплате для перечисления причитающихся субсидий на счета услугополучателей – 1 (один) рабочий день;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реестра счетов к оплате в территориальное подразделение казначейства.</w:t>
      </w:r>
    </w:p>
    <w:bookmarkEnd w:id="173"/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80"/>
    <w:bookmarkStart w:name="z19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   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услугополучателем пакета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15 (пятнацать) минут. 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услугополучателем документов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расписки о приеме заявки либо об отказе в приеме документов;  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заявку на соответствие условиям получения субсидий. Максимально допустимое время для осуществления данной процедуры – 3 (три) рабочих дня. 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рассмотрение заявки услугополучателя; 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несоответствия заявки условиям, в Государственную корпорацию направляется уведомление на бумажном носителе с решением о назначении или неназначении субсидий, подписанное уполномоченным лицом услугодателя,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день. 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неназначении субсидий. 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день. 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предоставление реестра счетов к оплате в территориальное подразделение казначейства. 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гербицидов,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предназначенных для обработки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целях защиты растений"    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гербицидов,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целях защиты растений"  </w:t>
            </w:r>
          </w:p>
        </w:tc>
      </w:tr>
    </w:tbl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