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6ad4" w14:textId="3c06a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Астаны от 28 сентября 2015 года № 107-1679 "Об утверждении регламентов государственных услуг, оказываемых в сфере 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13 июля 2017 года № 107-1408. Зарегистрировано Департаментом юстиции города Астаны 07 августа 2017 года № 1119. Утратило силу постановлением акимата города Нур-Султана от 9 октября 2020 года № 107-2157.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09.10.2020 </w:t>
      </w:r>
      <w:r>
        <w:rPr>
          <w:rFonts w:ascii="Times New Roman"/>
          <w:b w:val="false"/>
          <w:i w:val="false"/>
          <w:color w:val="ff0000"/>
          <w:sz w:val="28"/>
        </w:rPr>
        <w:t>№ 107-2157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28 сентября 2015 года № 107-1679 "Об утверждении регламентов государственных услуг, оказываемых в сфере среднего образования" (зарегистрировано в Реестре государственной регистрации нормативных правовых актов за № 962, опубликовано 14 ноября 2015 года в газетах "Астана ақшамы", "Вечерняя Астана")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"Управление образования города Астаны" направление копии настоящего постановления после государственной регистрации в органах юстиции, в печатном и электронном виде для официального опубликования в периодических печатных изданиях и в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Казахстан, и размещение на интернет-ресурсе акимата города Астаны.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города Астаны Аманшаева Е.А.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A. Исекешев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"13" июля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107-1408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утвержденное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сентября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107-1679  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"Прием документов для участия в конкурсе на присуждение гранта </w:t>
      </w:r>
      <w:r>
        <w:br/>
      </w:r>
      <w:r>
        <w:rPr>
          <w:rFonts w:ascii="Times New Roman"/>
          <w:b/>
          <w:i w:val="false"/>
          <w:color w:val="000000"/>
        </w:rPr>
        <w:t xml:space="preserve">"Лучшая организация среднего образования"  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участия в конкурсе на присуждение гранта "Лучшая организация среднего образования" (далее – государственная услуга) оказывается Государственным учреждением "Управление образования города Астаны" (далее – услугодатель).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Регламент государственной услуги "Прием документов для участия в конкурсе на присуждение гранта "Лучшая организация среднего образования" (далее –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присуждение гранта "Лучшая организация среднего образования", утвержденного приказом Министра образования и науки Республики Казахстан от 7 апреля 2015 года № 170 "Об утверждении стандартов государственных услуг, оказываемых местными исполнительными органами в сфере предоставления дополнительного образования для детей и проведения конкурса на присуждение гранта "Лучшая организация среднего образования" (далее – Стандарт) (зарегистрирован в Реестре государственной регистрации нормативных правовых актов за № 10980).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расписка о получении всех документов с указанием номера, даты и времени приема заявления.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прием, проверка поступивших документов услугополучателя согласно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регистрация в канцелярии услугодателя – 25 (двадцать пять) минут.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1 является прием и регистрация заявления от услугополучателя специалистом канцелярии услугодателя;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выдача специалистом канцелярии услугодателя расписки о получении всех документов с указанием номера, даты и времени приема заявления услугополучателя – 5 (пять) минут.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2 является выдача услугополучателю расписки о получении всех документов с указанием номера, даты и времени приема заявления.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"Прием документов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участия в конкурсе на присуждение гранта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"Лучшая организация среднего образования" 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 </w:t>
      </w:r>
      <w:r>
        <w:br/>
      </w:r>
      <w:r>
        <w:rPr>
          <w:rFonts w:ascii="Times New Roman"/>
          <w:b/>
          <w:i w:val="false"/>
          <w:color w:val="000000"/>
        </w:rPr>
        <w:t xml:space="preserve">бизнес-процессов оказания государственной услуги 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492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133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