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25b8" w14:textId="4f42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отдельным улицам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мая 2017 года № 110-914 и Решение маслихата города Астаны от 19 мая 2017 года № 139/19-VI. Зарегистрировано Департаментом юстиции города Астаны 22 июня 2017 года № 1109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Астаны, на основании решения Ономастической комиссии города Астаны от 7 сентября 2016 года, заключения Республиканской ономастической комиссии при Правительстве Республики Казахстан от 1 ноября 2016 года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 району "Есиль" города Астаны: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улице с проектным наименованием № 31 – присвоить наименование улица Хусейн бен Талал;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с проектным наименованием № 36 и улицу Еңбекшілер объединить и переименовать в улицу Әлихан Бөкейхан.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Акиму района "Есиль" города Астаны, Государственному учреждению "Управление архитектуры и градостроительства города Астаны" принять необходимые меры по реализации настоящего постановления акимата города Астаны и решения маслихата города Астаны.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Возложить на руководителя Государственного учреждения "Управление по развитию языков города Астаны" направление копии постановления города Астаны и решения маслихата города Астаны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акимата города Астаны и решение маслихата города Астаны вводится в действие по истечении десяти календарных дней после дня его первого официального опубликования.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6"/>
        <w:gridCol w:w="6654"/>
      </w:tblGrid>
      <w:tr>
        <w:trPr>
          <w:trHeight w:val="30" w:hRule="atLeast"/>
        </w:trPr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 А. Исекешев </w:t>
            </w:r>
          </w:p>
          <w:bookmarkEnd w:id="7"/>
        </w:tc>
        <w:tc>
          <w:tcPr>
            <w:tcW w:w="6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 М. Шайдаров </w:t>
            </w:r>
          </w:p>
        </w:tc>
      </w:tr>
      <w:tr>
        <w:trPr>
          <w:trHeight w:val="30" w:hRule="atLeast"/>
        </w:trPr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 Ж. Нурпиисов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