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d19d" w14:textId="330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коммунальными казенными предприятиями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мая 2017 года № 105-1016. Зарегистрировано Департаментом юстиции города Астаны 15 июня 2017 года № 1108. Утратило силу постановлением акимата города Астаны от 27 февраля 2024 года № 508-524.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27.02.2024 </w:t>
      </w:r>
      <w:r>
        <w:rPr>
          <w:rFonts w:ascii="Times New Roman"/>
          <w:b w:val="false"/>
          <w:i w:val="false"/>
          <w:color w:val="ff0000"/>
          <w:sz w:val="28"/>
        </w:rPr>
        <w:t>№ 508-524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"О государственном имуществе",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реализуемые коммунальными казенными предприятиями в сфере культуры,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Нур-Султана от 26.04.2022 </w:t>
      </w:r>
      <w:r>
        <w:rPr>
          <w:rFonts w:ascii="Times New Roman"/>
          <w:b w:val="false"/>
          <w:i w:val="false"/>
          <w:color w:val="00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культуры, архивов и документации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приложениях 1-14 по всему тексту слово "Астаны" заменено словом "Нур-Султан" в соответствии с постановлением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"Столичный цирк" акимата города Нур-Султан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за единицу,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одного человека, центральные секторы А, С: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по 6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секторы В, D: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по 6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 организации проживания работников цирка, а также артистов и других участников цирковых и театрально-зрелищных мероприятий, участвующих в выступлениях гастролирующих программ: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"стандарт" в месяц, койка-место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"люкс"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"простой" в месяц, койка-место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суточному размещению и организации проживания артистов и других участников цирковых и театрально-зрелищных мероприятий, а также деятелей и работников сферы культуры: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"стандарт" в сутки, койка-место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"люкс"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и манежа цирка для проведения совместных цирковых, концертных, спортивных и других театрально-зрелищных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показу экзотических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информации, касающейся проводимых цирковых и театрально-зрелищных мероприятий в пределах сценического комплекса цирка,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цирка для проведения совместных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цирковых номеров, 1 сутки: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Эквилибр на катушках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Жонглеры виртуозы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палка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Клоунада с собаками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группа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Дрессированные 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Дрессированные пони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Дрессированные собаки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Дуэт "Каучук"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ремни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Воздушное кольцо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Хула-хупы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 на ремнях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Клоунский дуэт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проволка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баланс на лестнице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Эквилибр на штейн-трапе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трапеции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полет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Джигитовка "Батыр"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Голубиная феерия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Дресированные африканские львы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гимнаст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Воздушное кольцо "Жар птица"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Дрессированные медведи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Конференсье, вокалист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Джигитовка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"Астана флэш"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Иллюзионист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номер "Кар-де-парель"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"Этно-мемориальный комплекс "Карта Казахстана "Атамекен" акимата города Нур-Султан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"Дворец Мира и Согласия" акимата города Нур-Султан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постановлениями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Оперного зала для проведения совместных мероприятий со стандартным набором светового и звукового оборудования на 1 сутки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Оперного зала для проведения совместных мероприятий, 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Оперного зала более 10 дней для проведения совместных мероприятий со стандартным набором светового и звукового оборудования,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Оперного зала для проведения совместных мероприятий (731 посадочное место, партер и бельэтаж), 1 сутки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совместных мероприятий, 1 сутки: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совместных мероприятий, 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выставочного павильона для проведения совместных мероприятий, 3-й этаж, малый зал,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зала "Бесік-Колыбель" для проведения совместных мероприятий (100 посадочных мест), 1 сутки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"Бесік-Колыбель" для проведения совместных мероприятий (40 посадочных мест),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холла для проведения совместных мероприятий, цокольный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подсобного помещения для проведения совместных мероприятий, цокольный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холладля проведения совместных мероприятий, 1-й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VIP конференц-зала для проведения совместных мероприятий, 1-й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VIP гардероб-зала для проведения совместных мероприятий, 1-й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конференц-зала для проведения совместных мероприятий, 4-й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VIP-зала для проведения совместных мероприятий, 8-й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VIP-гримҰрной для проведения совместных мероприятий, цокольный этаж,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свадебной и художественной фото- и видеосъемки в пределах здания, 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с экскурсией, за исключением турлидеров: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(от 6 до 14 лет)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группового входного билета с экскурсией (свыше 10 человек), за исключением турлидеров: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6 до 14 лет (свыше 10 человек)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посещение Центра современного искусства "Куланши", за исключением турлидеров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расширенную экскурсию с посещением Центра современного искусства "Куланши", за исключением турлидеров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индивидуальную экскурсию (на английском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индивидуальную экскурсию (на государственном или русском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совместные экскурсии для взрослых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совместные экскурсии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группового (свыше 10 человек) входного билета на совместные экскурсии для взрослых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группового (свыше 10 человек) входного билета на совместные экскурсии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индивидуальную экскурсию (на английском языке)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индивидуальную экскурсию (на государственном и русском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танца (1 танец)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LED экрана (31,5 кв.м) для проведения совместных мероприятий, размещение экрана на сцене Оперного 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LED экрана (1 кв.м) на совместные выездные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офисного помещения при проведении совместных мероприятий,18 кв.м,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офисного помещения при проведении совместных мероприятий, 22 кв.м, 1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кассы для продажи билетов,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Нур-Султана от 27.08.2020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508-1773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выступления танцевального коллектива, полный состав (не более 2 репетиций)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танцевального коллектива, 1/2 состава (не боле 2 репетиций)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Сольное выступление танцоров (один танец. дуэт, трио)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Репетиция танцевального коллектива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хорового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хореографической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1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"Дворец "Жастар" акимата города Нур-Султан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постановлениями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за единицу,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при проведении совместных мероприятий в киноконцертном зале (940 посадочных мест), 1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киноконцертном зале (940 посадочных мест),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при проведении совместных мероприятий в киноконцертном зале со стандартным набором светового и звукового оборудования (940 посадочных мест), 1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киноконцертном зале со стандартным набором светового и звукового оборудования (940 посадочных мест),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детских мероприятий в киноконцертном зале (940 посадочных мест),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детских мероприятий в киноконцертном зале (940 посадочных мест),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со стандартным набором светового и звукового оборудования,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со стандартным набором светового и звукового оборудования,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фойе 1-го этажа,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фойе 2-го этажа,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по обеспечению сценическим полом (партикаблем, за 1 штуку), 1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спортивном зале,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в спортивном зале,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спортивного зала на 1 час, при заключении договора сроком на 1 год для совместных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бассейна для посещений (плавание), 1 час: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пенсионеров, инвалидов, студентов и старшеклассников (при предъявлении подтверждающего удостоверения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1-й плавательной дорожки, 1 час (академический: 45 минут)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посещения бассейна по абонементам: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(12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(8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 обучением (12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(12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(8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обучением (12 посещений на 1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размещению информационного баннера (8,40*6,0) на фасаде для анонсирования культурных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размещению информационного баннера (2,0*4,0) на фасаде для анонсирования культурных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светотехнического обеспечения для проведения совместных мероприятий (в зависимости от выставляемой аппаратуры), 1 сутки: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Spot 575 со световым пультом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Spot 1200 со световым пультом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звукотехнического обеспечения для проведения совместных мероприятий (в зависимости от мощности выставляемой аппаратуры), 1 сутки: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кВт.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30-50 кВт.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кВт. в час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светотехнического обеспечения для проведения совместных мероприятий (в зависимости от выставляемой аппаратуры) MALighting, 1 сутки: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CLAYPAKYSharpy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CLAYPAKYAlphaSpot HPE 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CLAYPAKY AlphaWash 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 Impression X4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звукотехнического обеспечения для проведения совместных мероприятий (в зависимости от мощности выставляемой аппаратуры) D&amp;BAudiotechnik, 1 сутки: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кВт.в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30-50 кВт.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кВт.в час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установки и обслуживания сборной сцены (8*10) TrassSystem (Федеративная Республика Германия) для проведения совместных выездных мероприятий (включая транспортировку, монтаж/демонтаж),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установки и обслуживания сборной сцены (20*10) TrassSystem (Федеративная Республика Германия) для проведения совместных выездных мероприятий (включая транспортировку, монтаж/демонтаж),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установки и обслуживания сборной сцены (24*16) WIEFA (Китайская Народная Республика) для проведения совместных выездных мероприятий (включая транспортировку, монтаж/демонтаж),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установки и обслуживания сборной сцены (24*16) EUROTRASS (Королевство Нидерландов) для проведения совместных выездных мероприятий (включая транспортировку, монтаж/демонтаж),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хореографического кружка студии танца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хореографического кружка модерн направления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театрального кружка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вокального кружка (12 посещений), 1 месяц: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7 до 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старшеклассников и студентов (при предъявлении подтверждающего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мастерской студии изобразительное исскуство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обучения игре на домбре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обучения игре на гитаре (12 посещений),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эстрадно-симфонического оркестра "Астана",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ансамбля "Жігер",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билетной кассы для проведения совместных мероприятий,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22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детское мероприятие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22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новогодние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многофункционального класса (хореографического, вокального, театрального, мастерской студии изобразительное искусство направления),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"Амфитеатр"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"Амфитеатр" на детское мероприятие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 со стандартным набором светового и звукового оборудования,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при проведении совместных мероприятий на летней площадке "Амфитеатра" со стандартным набором светового и звукового оборудования,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размещению информационного баннера (4,92*3,28) на фасаде "Амфитеатра" для анонсирования культурных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билетной кассы "Амфитеатра" для проведения совместных мероприятий,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билетной кассы "Амфитеатра" для проведения совместных мероприятий,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4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"Жастар театры" акимата города Нур-Султан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 и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концертных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курсов театральной студии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2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"Государственный академический казахский музыкально-драматический театр им. К. Куанышбаева" акимата города Нур-Султан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2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"Театр кукол" акимата города Нур-Султан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постановлениями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театрализованное представление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50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в праздничные дни (детям и взрослым)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выездного спектакля: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спектакля: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25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50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игр с ростовыми куклами: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мероприятия, 45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мероприятия,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45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мероприятия,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студия "Актерское мастерство", 8 занятий,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студия "Сценическая акробатика", 8 занятий,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студия "Хореография", 8 занятий,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3 (трех)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3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"Государственный академический русский театр драмы имени М. Горького" акимата города Нур-Султан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спектакли, проводимые в Малом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спектакли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премьеры утренних спектаклей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вечерние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по 17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премьеры вечерних спектаклей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студентов и пенсионеров (при наличии подтверждающих документов)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 на театрализованное новогоднее представление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спектакли, проводимые в Большом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школьникам и пенсионерам (при предъявлении студенческого или пенсионного удостоверения) билеты на вечерние спектакли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спектакли для школьников на утренние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на балконе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12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 по 17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спектакли для студентов и школьников на вечерние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утренние премьерные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вечерние премьерные спектакли: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17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студентов и пенсионеров (при наличии подтверждающих документов)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новогоднее представление со сказкой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в Большом зале: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при полной занятости зала (284 посадочных места)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зала для проведения совместного мероприятия при занятости 1/2 зала (148 посадочных мест) за 1 час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мероприятия в Малом зале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утренник в Малом зале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утренник со сказкой в Большом зале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3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"Государственная академическая филармония" акимата города Нур-Султан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постановлениями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на одного человека: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10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20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амфитеатр, секторы А,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2 ряд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зарубежных исполнителей,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зарубежных исполнителей,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казахстанских исполнителей, конференций, совещаний, семинаров, презентаций,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концертов казахстанских исполнителей, конференций, совещаний, семинаров, презентаций,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выставок,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(30 мин)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 (1,5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LED экрана-сетки для проведения совместных концертных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рекламного баннера размером 24 м (6*4) на фасаде здания,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информационно-системного экрана, с 20:00 до 02:00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детских мероприятий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3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"Государственный театр танца "Наз" акимата города Нур-Султан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изменением, внесенным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школьников, студентов и пенсионеров (при предъявлении студенческого или пенсионного удостоверения), а также людям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(281 посадочное место),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выездного танцевального выступления артистов театра, 1 танец с 1 участником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выездного выступления артистов театра, 1 песня с 1 исполнителем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выступления артистов театра в прологе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</w:t>
            </w:r>
          </w:p>
        </w:tc>
      </w:tr>
    </w:tbl>
    <w:bookmarkStart w:name="z3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"Музей Сакена Сейфуллина" акимата города Нур-Султан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3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"Музейно-мемориальный комплекс жертв политических репрессий и тоталитаризма "АЛЖИР" акимата города Нур-Султан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4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"Тәуелсіздік сарайы" акимата города Нур-Султан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постановлениями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этнографии, картинная галерея, выставочный павильон 3-го этажа и макетный зал города Нур-Султан: стоимость входного билета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(от 7 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4D кинотеатр: 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(от 7 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(360 градусов) 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билет (от 7 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конгресс-зала для проведения совместного мероприятия: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зал на 3000мест (4312 кв.м),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 зала на 1500 мест (2156 кв.м),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 зала на 750 мест (1078 кв.м),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помещения для проведения совместного мероприятия, 1 сутки: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пресс-центра на 200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конференц-зала на 273 места,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картинной галереи для проведения совместного мероприятия, 1 сутки (при проведении выставок сроком 14 дней, считать как за 1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галереи современного искусства для проведения совместного мероприятия, 1 сутки (при проведении выставок сроком 14 дней, считать как за 1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кухонного оборудования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выставочного павильона 3-го этажа для проведения совместного мероприятия, 1 сутки (при проведении выставок сроком 14 дней, считать как за 1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овального зала 210,4 кв.м оборудованного микрофонами для проведения совместного мероприятия (24 посадочных места),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предоставлению фойе № 1 для проведения совместного мероприятия, 1 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№2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выставочного павильона для проведения совместного мероприятия, 1 сутки (при проведении выставок сроком 14 дней, считать как за 1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премиум-холла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переговоров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торжеств для проведения совместного мероприятия (от 251 до 500 посадочных мест),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торжеств для проведения совместного мероприятия (до 250 посадочных мест),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центрального холла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зоны питания (2-й этаж) при проведении совместного мероприятия, 8 столов и 32 стула,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зоны питания (3-й этаж) при проведении совместного мероприятия, 16 столов, 32 стула и 12 диванов,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1-го гримерного помещения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складского помещения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офисного помещения 14 кв.м с мебелью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офисного помещения 60 кв.м с мебелью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выставочного зала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макетного зала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4D кинотеатра (48 посадочных мест)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3-го этажа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мебели для проведения совместных мероприятий: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 мягким сиденьем в золотом цвете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 в комплекте с ножками размером 2 кв.м (за единицу),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7 (семи)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105-1016  </w:t>
            </w:r>
          </w:p>
        </w:tc>
      </w:tr>
    </w:tbl>
    <w:bookmarkStart w:name="z4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"Дирекция по обеспечению сохранности памятников и объектов историко-культурного наследия" акимата города Нур-Султан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4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"Nomad City Hall" акимата города Нур-Султан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15 в соответствии с постановлением акимата города Нур-Султана от 27.08.2020 </w:t>
      </w:r>
      <w:r>
        <w:rPr>
          <w:rFonts w:ascii="Times New Roman"/>
          <w:b w:val="false"/>
          <w:i w:val="false"/>
          <w:color w:val="ff0000"/>
          <w:sz w:val="28"/>
        </w:rPr>
        <w:t>№ 508-1773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"Эконом" – малоформатный проект, продолжительностью 1 час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микрофонов, 2-х стоек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технического обеспечения мощностью 20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обеспечения – технического рабочего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"Стандарт", продолжительностью 1 час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микрофонов, 2-х стоек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технического обеспечения мощностью 80 кВт в час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обеспечения – динамичный свет,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8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"Эконом" – малоформатный проект, продолжительностью до 12 часов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микрофонов, стойки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технического обеспечения мощностью от 20 до 50 кВт;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обеспечения – технического рабочего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4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 набором оборудования "Стандарт", продолжительностью до 12 часов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микрофонов;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технического обеспечения мощностью 80 кВт в час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освещения – динамичного,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8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1 000 000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репетиций при проведении совместных мероприятий, продолжительностью до 12 часов,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технического обеспечения мощностью до 80 кВтв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обеспечения – динамичного света, Spot 1200 со световым пультом;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гримерного помещения – 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монтажа и демонтажа декораций и концертного оборудования при проведении совместных мероприятий, продолжительностью до 12 часов,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грузового лифта;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светового технического обеспечения – рабочего, технического света;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клининга (по времени)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фойе 1-го этажа для проведения совместных мероприятий, продолжительностью до 6 часов, с предоставлением: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– лампы "Черепашка";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клининга (по времени)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выступлению актеров при проведении совместных мероприятий,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звуковой аппаратуры при проведении совместного мероприятия: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микрофон,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БЭК-лайн вокала (3 микрофонные стойки, 3 микрофона, монитор)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звуковая аппаратура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размещению и подключению дополнительной аппаратуры заказчика при проведении совместного мероприятия, 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площади 1 кв. м, без проведения к точке питания электрической энергии,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площади 1 кв. м, с подведением к точке питания электрической энергии, до 12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размещению баннера, 1 кв. м, до 6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LED-экрана для проведения совместных мероприятий, 1 кв.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гримерного помещения для проведения совместного мероприятия, 1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свадебной и художественной фото- и видеосъемки в пределах здания,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барной стойки с оборудованием для проведения совместного мероприятия, до 10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студии актерского мастерства, 8 посещений, 1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театральную постановку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премьерные вечерние постановки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утренние спектакли, целевые спектакли для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концертную программу, творческий вечер, фестиваль с участием приглашенных специалистов, актеров, режиссеров постановщиков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16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19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2-й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3-й 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4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4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"Дирекция объединенных музеев города Нур-Султан" акимата города Нур-Султан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16 в соответствии с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Этно-мемориальный комплекс "Карта Казахстана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входного билета в Этно-мемориальный комплекс "Карта Казахстана "Атамекен" на одного человека без экскурсии, за исключением турлидеров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Этно-мемориальный комплекс "Карта Казахстана "Атамекен"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фотографии, фотосьемки в комплексе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Музей Сакена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 Сакена Сейфуллина на одного человека без экскурсии,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начальных классов (с 1 по 4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средних классов (с 5 по 8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старших классов (с 9 по 11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(при предъявлении служебного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 Сакена Сейфуллина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дошкольного возраста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начальных классов (с 1 по 4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средних классов (с 5 по 8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 старших классов (с 9 по 11 класс)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(при предъявлении служебного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Музейно-мемориальный комплекс жертв политических репрессий и тоталитаризма "АЛЖИР"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Музейно-мемориальный комплекс жертв политических репрессий и тоталитаризма "АЛЖИР" на одного человека, без экскурсии,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в Музейно-мемориальный комплекс жертв политических репрессий и тоталитаризма "АЛЖИР" с экскурсией на одного человека, за исключением турлидеров: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школьников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 (при предъявлении студенческого билета)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категорий граждан, в том числе граждан государств-членов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пенсионеров (при предъявлении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граждан (на английском языке)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 по истории политических репрессий 1930–1950 годов ХХ века (за человека)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документального фильма с лекцией на тему истории политических репрессий 1930–1950 годов ХХ века (с человека)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в Музейно-мемориальном комплексе жертв политических репрессий и тоталитаризма "АЛЖИР" для средств массовой информации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созданию документальных и художественных фильмов, спектаклей, написанию научных работ и проектов, отражающих историю политических репрессий 1930–1950 годов ХХ века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по созданию документальных и художественных фильмов, спектаклей с выездом в село Акмол, на озеро Жаланаш и на место захоронений узниц "АЛЖИР" (1 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буклета на казахском, русском и английском языках (1 штука)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документального фильма: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менее 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25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свыше 50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Дирекция по обеспечению сохранности памятников и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об истории и художественных особенностях памятников города Нур-Султан: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 об истории и художественных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 памятников города Нур-Султан: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до 14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экскурсии по городу (группа не менее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обзорную площадку и выставочный зал Триумфальной арки: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до 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экскурсии по выставке и на обзорной площадке Триумфальной арки (группа не менее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 торжественных мероприятий на Триумфальной арке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Фотосьемка экспонатов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обзорную площадку и выставочного зала Дирекции по обеспечению сохранности памятников и объектов историко-культурного наследия: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экскурсию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билет для взрослых (свыше 10 человек)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входной детский билет (до 14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за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105-1016</w:t>
            </w:r>
          </w:p>
        </w:tc>
      </w:tr>
    </w:tbl>
    <w:bookmarkStart w:name="z4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Государственным коммунальным казенным предприятием "Музыкальный театр юного зрителя" акимата города Нур-Султан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17 в соответствии с постановлением акимата города Нур-Султана от 26.04.2022 </w:t>
      </w:r>
      <w:r>
        <w:rPr>
          <w:rFonts w:ascii="Times New Roman"/>
          <w:b w:val="false"/>
          <w:i w:val="false"/>
          <w:color w:val="ff0000"/>
          <w:sz w:val="28"/>
        </w:rPr>
        <w:t>№ 508-1277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совместных мероприятий со стандартным набором светового и звукового оборудования на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входного билета на одного человека: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коллектива, 1/2 состава (не более 2 репетиций)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выступления одного сотрудника (не более 2 репетиций)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посещение театрального мероприятия (198 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хореографического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театрального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вокального кружка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домбре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фортепиано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гитаре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қылқобызе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обучению на виолончели (12 посещений, групповые занятия (8–10 человек), продолжительность занятия 90 минут (1 месяц):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старше 5 лет, студентов, пенсионеров (при предъявлении студенческого билета или пенсионного удостоверения)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инвалиды первой, второй группы и дети-инвалиды до 18 (восемнадцати) лет имеют право на бесплатное посещение культурно-зрелищных мероприятий (при предъявлении подтверждающих документов), инвалидам третьей группы предоставляются льготы в размере 50% от стоимости билета на культурно-зрелищные мероприятия (при предъявлении подтверждающих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5 (пяти) лет вход бесплатный без предоставления места. Детям-сиротам и детям, оставшимся без попечения родителей, не достигшим 18 (восемнадцати) лет, потерявших родителей до совершеннолетия, на посещение предоставляются бесплатные билеты (при предъявлении подтверждающих документов).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