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39f" w14:textId="309c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3 июля 2014 года № 113-1099 "Об утверждении ставки арендной платы за предоставление в имущественный наем (аренду) государственного коммунального имущества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23 мая 2017 года № 206-1011. Зарегистрировано Департаментом юстиции города Астаны 7 июня 2017 года № 1106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2015 года № 960 "О признании утратившими силу некоторых решений Правительства Республики Казахстан" (зарегистрировано в Реестре государственной регистрации нормативных правовых актов за № 95783),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(зарегистрировано в Реестре государственной регистрации нормативных правовых актов за № 10467),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июля 2014 года № 113-1099 "Об утверждении ставки арендной платы за предоставление в имущественный наем (аренду) государственного коммунального имущества города Астаны" (зарегистрировано в Реестре государственной регистрации нормативных правовых актов за № 830, опубликовано в газетах "Астана ақшамы" от 16 августа 2014 года № 91 (3148), "Вечерняя Астана" от 16 августа 2014 года № 90 (3166).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коммунального имущества и государственных закупок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