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f7d" w14:textId="ab6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27 июля 2015 года № 158-1286 "Об утверждении регламентов государственных услуг в социально-трудовой сфере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мая 2017 года № 158-880. Зарегистрировано Департаментом юстиции города Астаны 19 мая 2017 года № 1104.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30 декабря 2016 года № 1142 "О внесении изменений и дополнения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14718),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934, опубликовано 25 августа 2015 года, 27 августа 2015 года в газете "Астана ақшамы", 25 августа 2015 года, 27 августа 2015 года, 29 августа 2015 года в газете "Вечерняя Астана")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постановлении: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согласно приложению 15.";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августа 2016 года № 158-1422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(зарегистрировано в Реестре государственной регистрации нормативных правовых актов за № 1048, опубликовано 3 сентября 2016 года в газетах "Астана ақшамы", "Вечерняя Астана").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занятости, труда и социальной защиты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2017 года № 158-880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158-1286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бесплатно/платно физическим и юридическим лицам (далее – услугополучатель) на основании стандарта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разрешение на привлечение иностранной рабочей силы), либо мотивированный ответ об отказе в оказании государственной услуги по основаниям, предусмотренных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– электронная и (или) бумажная.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для получения, продления или переоформления разрешения на привлечение иностранной рабочей силы – подача услугополучателем перечня документов, указанных в пункте 9 Стандарта 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заявление, удостоверенное электронной цифровой подписью (далее – ЭЦП) услугополучателя.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(действия) – специалист канцелярии услугодателя осуществляет прием и регистрацию документов – 20 (двадцать) минут в день поступления документов;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1 (один) рабочий день;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рассматривает документы услугополучателя: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уведомление о выдаче либо отказе в выдаче разрешения на привлечение иностранной рабочей силы – 6 (шесть) рабочих дней;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выдача разрешения на привлечение иностранной рабочей силы – 11 (одиннадцать)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 на привлечение иностранной рабочей силы;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на привлечение иностранной рабочей силы – 4 (четыре) рабочих дня;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разрешения на привлечение иностранной рабочей силы: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уведомление о выдаче либо отказе в выдаче разрешения на привлечение иностранной рабочей силы – 1 (один) рабочий день;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выдача разрешения на привлечение иностранной рабочей силы – 11 (одиннадцать) рабочих дней, из которых услугополучатель в течение 10 (десяти) рабочих дней представляет услугодателю копии документов, подтверждающие внесение сбора за выдачу разрешения на привлечение иностранной рабочей силы;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привлечение иностранной рабочей силы – 6 (шесть) рабочих дней;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на привлечение иностранной рабочей силы – 4 (четыре) рабочих дня;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 на привлечение иностранной рабочей силы – 4 (четыре) рабочих дня;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руководитель услугодателя подписывает разрешение на привлечение иностранной рабочей силы – 1 (один) рабочий день;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специалист канцелярии услугодателя регистрирует разрешение на привлечение иностранной рабочей силы и выдает результат оказания государственной услуги услугополучателю – 20 (двадцать) минут.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ответственному исполнителю услугодателя;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разрешения на привлечение иностранной рабочей силы либо мотивированный ответ об отказе руководителю услугодателя для подписания;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 четвертой процедуры (действия) – направление подписанного разрешения на привлечение иностранной рабочей силы либо мотивированный ответ об отказе в канцелярию услугодателя;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услугополучателю разрешения на привлечение иностранной рабочей силы либо мотивированный ответ об отказе. 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приложению 1 к настоящему Регламенту.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несоответствием данных услугополучателя;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указанных в запросе, и ИИН/БИН, указанных в регистрационном свидетельстве ЭЦП);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Государственную базу данных "Е-лицензирование" (далее – ГБД "Е-лицензирование") для обработки запроса услугодателем;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иных причин;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(разрешение на привлечение иностранной рабочей силы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приложении 2 к настоящему Регламенту.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портале и интернет-ресурсе услугодателя.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и продление разрешения 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работодателям для осуществления трудовой деятельности на территории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и продление разрешения 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работодателям для осуществления трудовой деятельности на территории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единицы, либо в рамках внутрикорпоративного перевода"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и продление разрешения на привлечение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рабочей силы работодателям для осуществления трудовой деятельности на территории 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административно-территориальной единицы, либо в рамках внутрикорпоративного перевода" 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0"/>
    <w:bookmarkStart w:name="z80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услугодателя, портала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