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f322" w14:textId="e5df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марта 2017 года № 102-406. Зарегистрировано Департаментом юстиции города Астаны 3 апреля 2017 года № 1096. Утратило силу постановлением акимата города Нур-Султана от 23 октября 2020 года № 505-2431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23.10.2020 </w:t>
      </w:r>
      <w:r>
        <w:rPr>
          <w:rFonts w:ascii="Times New Roman"/>
          <w:b w:val="false"/>
          <w:i w:val="false"/>
          <w:color w:val="ff0000"/>
          <w:sz w:val="28"/>
        </w:rPr>
        <w:t>№ 505-2431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декабря 2015 года № 102-2252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992, опубликовано в газетах "Астана ақшамы" от 6 декабря 2016 года № 142 (3494), "Вечерняя Астана" от 6 декабря 2016 года № 142 (3512).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руководителя Государственного учреждения "Управление сельского хозяйства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Бектурову М.Е.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102-406 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лицам (далее – услугополучатель).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– 30 (тридцать) минут;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и направляет на исполнение инженеру-инспектору с указанием поручения в резолюции – 30 (тридцать) минут;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проводит регистрацию поступивших документов услугополучателя в информационной системе "Государственная база данных "Е-лицензирование" (далее – ИС ГБД "Е-лицензирование"), проверяет полноту представленных услугополучателем документов и направляет в экзаменационную комиссию. В случае установления факта неполноты представленных услугополучателем документов услугодатель дает письменный мотивированный отказ в дальнейшем рассмотрении заявления – 1 (один) час;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экзаменационная комиссия в день обращения услугополучателя принимает теоретический экзамен на право управления машинами – 1 (один) рабочий день;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инженер-инспектор:выписывает удостоверение тракториста-машиниста – 1 (один) час; через ИС ГБД "Е-лицензирование" подписывает электронной цифровой подписью (далее – ЭЦП) электронный документ – 30 (тридцать) минут;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удостоверение тракториста-машиниста – 30 (тридцать) минут.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услугополучателя инженеру-инспектору с указанием поручения в резолюции;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документов услугополучателя в ИС ГБД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"Е-лицензирование", проверка полноты представленных документов либо письменный мотивированный отказ;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результатов в экзаменационный лист, который подписывается услугополучателем и экзаменационной комиссией;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заполнение удостоверения тракториста-машиниста, подписание электронного документа;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удостоверения тракториста-машиниста.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комиссия.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– 30 (тридцать) минут;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на исполнение инженеру-инспектору с указанием поручения в резолюции – 30 (тридцать) минут;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проводит регистрацию поступивших документов услугополучателя в ИС ГБД "Е-лицензирование", проверяет полноту представленных документов и направляет в экзаменационную комиссию. В случае установления факта неполноты представленных услугополучателем документов дает письменный мотивированный отказ в дальнейшем рассмотрении заявления – 1 (один) час;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экзаменационная комиссия в день обращения услугополучателя принимает теоретический экзамен на право управления машинами – 1 (один) рабочий день;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инженер-инспектор: выписывает удостоверение тракториста-машиниста – 1 (один) час;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ИС ГБД "Е-лицензирование" подписывает ЭЦП электронный документ – 30 (тридцать) минут;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услугополучателю удостоверение тракториста-машиниста – 30 (тридцать) минут.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оплата государственной услуги на платежном шлюзе "электронного правительства" (далее – ПШЭП), затем данная информация поступает в ИС ГБД "Е-лицензирование" либо прикрепление квитанции в электронном (сканированном) виде.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государственной услуги;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услугополучателя, через ПШЭП в автоматизированное рабочее место регионального шлюза "электронного правительства" для обработки запроса услугодателем;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в ИС ГБД "Е-лицензирование". Электронный документ формируется с использованием ЭЦП инженера-инспектора.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право 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самоходными шасси и механизмами,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сельскохозяйственными, мелиоративными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дорожно-строительными машинами и механизмами,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повышенной проходимости" </w:t>
            </w:r>
          </w:p>
        </w:tc>
      </w:tr>
    </w:tbl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право 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самоходными шасси и механизмами,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мелиоративными и дорожно-строительными машинами и механизмами,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специальными машинами повышенной проходимости" </w:t>
            </w:r>
          </w:p>
        </w:tc>
      </w:tr>
    </w:tbl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102-406  </w:t>
            </w:r>
          </w:p>
        </w:tc>
      </w:tr>
    </w:tbl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 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–государственная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– 30 (тридцать) минут;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на исполнение инженеру-инспектору с указанием поручения в резолюции – 30 (тридцать) минут;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регистрацию поступивших документов услугополучателя в информационной системе "Государственная база данных "Е-лицензирование" (далее – ИС ГБД "Е-лицензирование"), проверяет полноту представленных услугополучателем документов на соответствие сведениям, содержащимся в заявлении. При несоответствии представляемых документов требованиям Стандарта услугополучателю отказывается в приеме документов. По требованию услугополучателя ему в день приема документов выдается мотивированное письменное подтверждение отказа в приеме документов – 1 (один) час;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машины (сверка соответствия заводских номеров, номерных агрегатов и номерных знаков данным, указанным в документах на машину) – 13 (тринадцать) календарных дней;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данные о машине в электронный реестр – 30 (тридцать) минут;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 исправные машины выписывает технические паспорта и номерные знаки соответствующих типов, заверяет подписью и печатью услугодателя соответствующего регистрационного пункта с внесением соответствующей записи в книгу регистрации машин – 30 (тридцать) минут;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выданном разрешении в ИС ГБД "Е-лицензирование" – 30 (тридцать) минут;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канцелярии услугодателя выдает регистрационный документ (дубликат) и государственный номерной знак для трактора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 либо мотивированное письменное подтверждение отказа в приеме документов – 30 (тридцать) минут.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услугополучателя инженеру-инспектору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поручения в резолюции;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документов услугополучателя в ИС ГБД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"Е-лицензирование", проверка полноты представленных услугополучателем документов либо мотивированное письменное подтверждение отказа в приеме документов;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машины;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электронный реестр;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услугодателем технических паспортов и номерных знаков соответствующих типов, заверение подписью и печатью и внесение соответствующей записи в книгу регистрации машин;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ИС ГБД "Е-лицензирование";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регистрационных документов (дубликатов), государственных номерных знаков. 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– 30 (тридцать) минут;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на исполнение инженеру-инспектору с указанием поручения в резолюции – 30 (тридцать) минут;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регистрацию поступивших документов услугополучателя в ИС ГБД "Е-лицензирование", проверяет полноту представленных услугополучателем документов, на соответствие сведениям, содержащимся в заявлении. При несоответствии представляемых документов требованиям Стандарта услугополучателю отказывается в приеме документов. По требованию услугополучателя ему в день приема документов выдается мотивированное письменное подтверждение отказа в приеме документов – 1 (один) час;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машины (сверку соответствия заводских номеров, номерных агрегатов и номерных знаков данным, указанным в документах на машину) – 13 (тринадцать) календарных дней;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данные о машине в электронный реестр – 30 (тридцать) минут;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 исправные машины выписывает технические паспорта и номерные знаки соответствующих типов, заверяет подписью и печатью инженера-инспектора соответствующего регистрационного пункта с внесением соответствующей записи в книгу регистрации машин – 30 (тридцать) минут;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выданном разрешении в ИС ГБД "Е-лицензирование" – 30 (тридцать) минут;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канцелярии услугодателя выдает регистрационный документ (дубликат) и государственный номерной знак для трактора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 – 30 (тридцать) минут. 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ввод услугополучателем ИИН/БИН и пароля (процесс авторизации) на портале для получения государственной услуги;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оплата государственной услуги на платежном шлюзе "электронного правительства" (далее – ПШЭП), затем данная информация поступает в ИС ГБД "Е-лицензирование" либо прикрепление квитанции в электронном (сканированном) виде;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государственной услуги;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услугополучателя, через ПШЭП в автоматизированное рабочее место регионального шлюза "электронного правительства" для обработки запроса услугодателем;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в ИС ГБД "Е-лицензирование". Электронный документ формируется с использованием ЭЦП инженера-инспектора.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"Выдача регистрационного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(дубликата) и государственного номерного знака для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сельскохозяйственных, 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машин, а также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повышенной проходимости" </w:t>
            </w:r>
          </w:p>
        </w:tc>
      </w:tr>
    </w:tbl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"Выдача регистрационного документа (дубликата)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номерного знака для тракторов и изготовленных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их базе самоходных шасси и механизмов,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мелиоративных и дорожно-строительных машин,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специальных машин повышенной проходимости" </w:t>
            </w:r>
          </w:p>
        </w:tc>
      </w:tr>
    </w:tbl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102-406  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 (далее – свидетельство).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– 30 (тридцать) минут;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на исполнение инженеру-инспектору с указанием поручения в резолюции – 30 (тридцать) минут;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инженер-инспектор: проверяет полноту представленных услугополучателем документов. В случае установления факта неполноты представленных услугополучателем документов подготавливает письменный мотивированный ответ об отказе в дальнейшем рассмотрении заявления – 1 (один) рабочий день;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данные из заявления в реестр залога машин, в том числе в Единую автоматизированную систему управления отраслями агропромышленного комплекса "E-agriculture" (далее – компьютерная база) и выписывает свидетельство – 30 (тридцать) минут;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подписывает электронной цифровой подписью (далее – ЭЦП) электронный документ услугополучателя и направляет в "личный кабинет" услугополучателя.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– 30 (тридцать) минут;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выдает свидетельство о государственной регистрации залога – 30 (тридцать) минут.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услугополучателя инженеру-инспектору с указанием поручения в резолюции;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услугополучателем документов. В случае установления факта неполноты представленных услугополучателем документов услугодатель дает письменный мотивированный ответ об отказе в дальнейшем рассмотрении заявления;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из заявления в реестр залога машин, в том числе в компьютерную базу и заполнение свидетельства;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ЭЦП электронный документ услугополучателя и направляет в "личный кабинет" физического или юридического лица или результат оформляется в электронной форме, распечатывается, заверяется печатью и подписью;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свидетельства.</w:t>
      </w:r>
    </w:p>
    <w:bookmarkEnd w:id="169"/>
    <w:bookmarkStart w:name="z17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– 30 (тридцать) минут;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на исполнение инженеру-инспектору с указанием поручения в резолюции – 30 (тридцать) минут;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представленных услугополучателем документов. В случае установления факта неполноты представленных услугополучателем документов подготавливает письменный мотивированный ответ об отказе в дальнейшем рассмотрении заявления – 1 (один) рабочий день;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данные из заявления в реестр залога машин, в том числе в компьютерную базу и выписывает свидетельство – 30 (тридцать) минут;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подписывает ЭЦП электронный документ услугополучателя и направляет в "личный кабинет" услугополучателя.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– 30 (тридцать) минут;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выдает свидетельство о государственной регистрации залога – 30 (тридцать) минут.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ввод услугополучателем ИИН/БИН и пароля (процесс авторизации) на портале для получения государственной услуги;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оплата государственной услуги на платежном шлюзе "электронного правительства" (далее – ПШЭП), затем данная информация поступает в автоматизированное рабочее место регионального шлюза "электронного правительства (далее – АРМ РШЭП) либо прикрепление квитанции в электронном (сканированном) виде;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АРМ РШЭП факта оплаты за оказание государственной услуги;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отсутствием оплаты за оказание государственной услуги в АРМ РШЭП;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в АРМ РШЭП для обработки запроса услугодателем;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порталом. Электронный документ услугополучателя формируется с использованием ЭЦП инженера-инспектора.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залога тракторов и изготовленных на 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включая прицепы со смонтированным 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самоходных, сельскохозяйственных, мелиоративных и дорожно-строительных машин и механизмов,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специальных машин повышенной проходимости" </w:t>
            </w:r>
          </w:p>
        </w:tc>
      </w:tr>
    </w:tbl>
    <w:bookmarkStart w:name="z21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тракторов и изготовленных на их базе самоходных шасси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механизмов, прицепов к ним, включая прицепы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смонтированным 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самоходных, сельскохозяйственных, 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машин повышенной проходимости" 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2"/>
    <w:bookmarkStart w:name="z214" w:id="203"/>
    <w:p>
      <w:pPr>
        <w:spacing w:after="0"/>
        <w:ind w:left="0"/>
        <w:jc w:val="left"/>
      </w:pP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15" w:id="204"/>
    <w:p>
      <w:pPr>
        <w:spacing w:after="0"/>
        <w:ind w:left="0"/>
        <w:jc w:val="left"/>
      </w:pP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от 2 марта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102-406  </w:t>
            </w:r>
          </w:p>
        </w:tc>
      </w:tr>
    </w:tbl>
    <w:bookmarkStart w:name="z21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205"/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 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  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www.elicense.kz (далее – портал). 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внесение записи "Исправен" либо "Неисправен" в регистрационном документе (техническом паспорте), заверенной подписью инженера-инспектора и штампом услугодателя.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 и юридическим лицам (далее – услугополучатель).  </w:t>
      </w:r>
    </w:p>
    <w:bookmarkEnd w:id="214"/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действия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либо отказывает в приеме докментов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– 30 (тридцать) минут;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и направляет на исполнение инженеру-инспектору с указанием поручения в резолюции – 30 (тридцать) минут;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проводит регистрацию поступивших документов услугополучателя в информационной системе "Государственная база данных "Е-лицензирование" (далее – ИС ГБД "Е-лицензирование"), проверяет полноту представленных услугополучателем документов на соответствие сведениям, содержащимся в заявлении, и готовит уведомление о готовности к проведению ежегодного государственного технического осмотра с указанием даты, места и времени проведения технического осмотра либо отказывает в оказании государственной услуги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– 30 (тридцать) минут;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электронной цифровой подписью (далее – ЭЦП) уведомление – 30 (тридцать) минут;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инженер-инспектор: проводит технический осмотр машин в регистрационном пункте или непосредственно по месту нахождения машин в присутствии собственника или уполномоченного лица – 13 (тринадцать) рабочих дней; 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запись "Исправен" либо "Неисправен" в регистрационном документе (техническом паспорте), заверяет подписью и штампом услугодателя и оформляет акт технического осмотра – 1 (один) час;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услугополучателю регистрационный документ (технический паспорт) с отметкой "Исправен" либо "Неисправен", заверенный подписью инженера-инспектора и штампом, – 30 (тридцать) минут.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либо отказ в приеме документов услугополучателя;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услугополучателя инженеру-инспектору с указанием поручения в резолюции;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документов услугополучателя в ИС ГБД "Е-лицензирование", проверка полноты представленных услугополучателем документов и подготовка уведомления либо отказ в оказании государственной услуги; 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ЭЦП в ИС ГБД "Е-лицензирование" уведомления;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технического осмотра машины;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записи "Исправен" либо "Неисправен" в регистрационный документ (технический паспорт), проставление подписи и штампа услугодателя, оформление акта технического осмотра; 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услугополучателю регистрационного документа (технического паспорта) с отметкой "Исправен" либо "Неисправен", заверенного подписью инженера-инспектора и штампом. </w:t>
      </w:r>
    </w:p>
    <w:bookmarkEnd w:id="233"/>
    <w:bookmarkStart w:name="z24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осуществляет прием документов услугополучателя и направляет руководителю услугодателя для наложения резолюции либо отказывает в приеме докментов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– 30 (тридцать) минут;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на исполнение инженеру-инспектору с указанием поручения в резолюции – 30 (тридцать) минут;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проводит регистрацию поступивших документов услугополучателя в ИС ГБД "Е-лицензирование", проверяет полноту представленных услугополучателем документов на соответствие сведениям, содержащимся в заявлении, и готовит уведомление о готовности к проведению ежегодного государственного технического осмотра с указанием даты, места и времени проведения технического осмотра либо отказывает в оказании государственной услуги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– 30 (тридцать) минут;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уведомление – 30 (тридцать) минут;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инженер-инспектор: проводит технический осмотр машин в регистрационном пункте или непосредственно по месту нахождения машин в присутствии собственника или уполномоченного лица – 13 (тринадцать) рабочих дней;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запись "Исправен" либо "Неисправен" в регистрационный документ (технический паспорт), заверяет подписью и штампом услугодателя и оформляет акт технического осмотра – 1 (один) час;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услугополучателю регистрационный документ (технический паспорт) с отметкой "Исправен" либо "Неисправен", заверенный подписью инженера-инспектора и штампом, – 30 (тридцать) минут.</w:t>
      </w:r>
    </w:p>
    <w:bookmarkEnd w:id="246"/>
    <w:bookmarkStart w:name="z25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ввод услугополучателем ИИН/БИН и пароля (процесс авторизации) на портале для получения государственной услуги; 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зарегистрированном услугополучателе через ИИН/БИН и пароль;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 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в ИС ГБД "Е-лицензирование". Электронный документ формируется с использованием ЭЦП руководителя услугодателя.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технического осмотра тракторов и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прицепов к ним, включая прицепы со 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сельскохозяйственных, мелиоративных и 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специальных машин повышенной проходимости" 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технического осмотра тракторов и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прицепов к ним, включая прицепы со 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сельскохозяйственных, мелиоративных и 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специальных машин повышенной проходимости" </w:t>
            </w:r>
          </w:p>
        </w:tc>
      </w:tr>
    </w:tbl>
    <w:bookmarkStart w:name="z27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7810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от 2 марта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102-406  </w:t>
            </w:r>
          </w:p>
        </w:tc>
      </w:tr>
    </w:tbl>
    <w:bookmarkStart w:name="z28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267"/>
    <w:bookmarkStart w:name="z28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реестра регистрации залога движимого имущества. 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276"/>
    <w:bookmarkStart w:name="z29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являются документы, предоставленные услугополучателем согласно пункту 9 Стандарта.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корпорации: 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прием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и направляет запрос на портал либо отказывает в приеме документов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об отказе в приеме документов по форме, согласно приложению 2 к Стандарту – в течение 30 (тридцати) минут;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выписку из реестра регистрации залога движимого имущества в бумажной форме – 1 (один) рабочий день.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корпорации: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прием документов услугополучателя, регистрирует и подает запрос на портал либо отказывает в приеме документов; 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выписку из реестра регистрации залога движимого имущества в бумажной форме. </w:t>
      </w:r>
    </w:p>
    <w:bookmarkEnd w:id="286"/>
    <w:bookmarkStart w:name="z30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 работник Государственной корпорации.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корпорации: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прием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и направляет запрос на портал либо отказывает в приеме документов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об отказе в приеме документов по форме, согласно приложению 2 к Стандарту – в течение 30 (тридцати) минут;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выписку из реестра регистрации залога движимого имущества в бумажной форме – 1 (один) рабочий день.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документ формируется с использованием электронной цифровой подписи (далее – ЭЦП) руководителя услугодателя. </w:t>
      </w:r>
    </w:p>
    <w:bookmarkEnd w:id="293"/>
    <w:bookmarkStart w:name="z30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порядка обращения в Государственную корпорацию, длительность обработки запроса услугодателя: 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услугополучателем документы, принимает и регистрирует заявление услугополучателя, выдает расписку о приеме документов услугополучателя с указанием даты и времени приема документов.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либо его представителя при обращении в Государственную корпорацию: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личность, а представитель – документ, подтверждающий его полномочия, и документ, удостоверяющий личность (для идентификации). 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услугополучателя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минут;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(тридцать) минут.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порядка обращения и последовательности процедур 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(действий) услугодателя и услугополучателя при оказании государственной услуги через портал: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ввод услугополучателем ИИН/БИН и пароля (процесс авторизации) на портале для получения государственной услуги; 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Регламента;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порталом. Электронный документ формируется с использованием ЭЦП руководителя услугодателя.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информации об отсутствии (наличии) обременений тракторов и изготовленных на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самоходных шасси и механизмов, прицепов к ним, включая 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самоходных сельскохозяйственных, мелиоративных и дорожно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механизмов, а также специальных машин повышенной проходимости" </w:t>
            </w:r>
          </w:p>
        </w:tc>
      </w:tr>
    </w:tbl>
    <w:bookmarkStart w:name="z33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"Предоставление информации об отсутствии (наличии) обременений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самоходных шасси и механизмов, прицепов к ним, 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оборудованием, самоходных сельскохозяйственных, 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дорожно–строительных машин и механизмов, а также специальных машин повышенной проходимости" </w:t>
            </w:r>
          </w:p>
        </w:tc>
      </w:tr>
    </w:tbl>
    <w:bookmarkStart w:name="z34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