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d6a8d" w14:textId="41d6a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города Астаны от 27 июля 2015 года № 158-1286 "Об утверждении регламентов государственных услуг в социально-трудовой сфере в городе Астане"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1 февраля 2017 года № 158-159 . Зарегистрировано Департаментом юстиции города Астаны 2 марта 2017 года № 1093. Утратило силу постановлением акимата города Нур-Султана от 5 августа 2020 года № 158-1535.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Нур-Султана от 05.08.2020 </w:t>
      </w:r>
      <w:r>
        <w:rPr>
          <w:rFonts w:ascii="Times New Roman"/>
          <w:b w:val="false"/>
          <w:i w:val="false"/>
          <w:color w:val="ff0000"/>
          <w:sz w:val="28"/>
        </w:rPr>
        <w:t>№ 158-1535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27 июля 2015 года № 158-1286 "Об утверждении регламентов государственных услуг в социально-трудовой сфере в городе Астане" (зарегистрировано в Реестре государственной регистрации нормативных правовых актов за № 934, опубликовано 25 августа 2015 года, 27 августа 2015 года в газете "Астана ақшамы", 25 августа 2015 года, 27 августа 2015 года, 29 августа 2015 года в газете "Вечерняя Астана") следующие дополнения: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вышеуказанном постановлении: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14) следующего содержания: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"14) Регламент государственной услуги "Выдача удостоверения реабилитированному лицу" согласно приложению 14.";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14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Возложить на руководителя Государственного учреждения "Управление занятости, труда и социальной защиты города Астаны" направление копии настоящего постановления после государственной регистрации в органах юстиции, в печатном и электронном виде для официального опубликования в периодических печатных изданиях и в Информационно-правовой системе "Әділет", а также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включения в Эталонный контрольный банк нормативных правовых актов Республики Казахстан, и размещение на интернет-ресурсе акимата города Астаны.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акима города Астаны Лукина А.И.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Исекешев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февраля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158-159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июля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158-1286 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удостоверения реабилитированному лицу" </w:t>
      </w:r>
    </w:p>
    <w:bookmarkEnd w:id="8"/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удостоверения реабилитированному лицу" (далее – государственная услуга) оказывается Государственным учреждением "Управление занятости, труда и социальной защиты города Астаны" (далее – услугодатель) бесплатно физическим лицам (далее – услугополучатель)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удостоверения реабилитированному лицу" (далее – Стандарт), утвержденного приказом Министра здравоохранения и социального развития Республики Казахстан от 28 апреля 2015 года № 279 "Об утверждении стандартов государственных услуг в социально-трудовой сфере" (зарегистрирован в Реестре государственной регистрации нормативных правовых актов за № 11342).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заявления и выдача результата оказания государственной услуги осуществляются через услугодателя.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оказания государственной услуги: бумажная.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удостоверение или его дубликат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апреля 2015 года № 184 "Об утверждении Правил выдачи удостоверения единого образца реабилитированному лицу, образца удостоверения реабилитированного лица и признании утратившим силу постановления Кабинета Министров Республики Казахстан от 22 октября 1993 года № 1055 "О порядке обеспечения удостоверениями реабилитированных лиц, подвергшихся политическим репрессиям" (далее – удостоверение или его дубликат).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результата оказания государственной услуги: бумажная. </w:t>
      </w:r>
    </w:p>
    <w:bookmarkEnd w:id="14"/>
    <w:bookmarkStart w:name="z2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Основанием для начала процедуры (действия) по оказанию государственной услуги является заявление услугополучателя, подаваемое услугодателю,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1 – специалист канцелярии услугодателя с момента подачи услугополучателем перечня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осуществляет прием и их регистрацию – 30 (тридцать) минут;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2 – руководитель услугодателя ознакамливается с документами услугополучателя и определяет ответственного исполнителя услугодателя – 1 (один) рабочий день;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3 – ответственный исполнитель услугодателя рассматривает документы услугополучателя, оформляет удостоверение или его дубликат – 2 (два) рабочих дня;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4 – руководитель услугодателя подписывает удостоверение или его дубликат – 1 (один) рабочий день;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5 – специалист канцелярии услугодателя регистрирует удостоверение или его дубликат и выдает результат оказания государственной услуги услугополучателю – 30 (тридцать) минут. 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Результаты процедуры (действия) по оказанию государственной услуги, которые служат основанием для начала выполнения следующей процедуры (действия):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 процедуры 1 – выдача отрывного талона услугополучателю с указанием даты регистрации, фамилии и инициалов лица, принявшего документы и направление документов услугополучателя на резолюцию руководителю услугодателя;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результат процедуры 2 – направление документов услугополучателя для оказания государственной услуги ответственному исполнителю услугодателя; 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результат процедуры 3 – передача удостоверения или его дубликата руководителю услугодателя для подписания;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результат процедуры 4 – направление подписанного удостоверения или его дубликата в канцелярию услугодателя;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результат процедуры 5 – выдача удостоверения или его дубликата.</w:t>
      </w:r>
    </w:p>
    <w:bookmarkEnd w:id="28"/>
    <w:bookmarkStart w:name="z3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 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 сопровождается блок-схемой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34"/>
    <w:bookmarkStart w:name="z4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 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не оказывается через некоммерческое акционерное общество "Государственная корпорация "Правительство для граждан" и через веб-портал "электронного правительства".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Справочник бизнес-процессов оказания государственной услуги размещается на интернет-ресурсе услугодателя. 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удостоверения реабилитированному лицу" </w:t>
            </w:r>
          </w:p>
        </w:tc>
      </w:tr>
    </w:tbl>
    <w:bookmarkStart w:name="z4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описания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 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0"/>
    <w:p>
      <w:pPr>
        <w:spacing w:after="0"/>
        <w:ind w:left="0"/>
        <w:jc w:val="both"/>
      </w:pPr>
      <w:r>
        <w:drawing>
          <wp:inline distT="0" distB="0" distL="0" distR="0">
            <wp:extent cx="7810500" cy="284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4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удостоверения реабилитированному лицу" </w:t>
            </w:r>
          </w:p>
        </w:tc>
      </w:tr>
    </w:tbl>
    <w:bookmarkStart w:name="z4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2"/>
    <w:p>
      <w:pPr>
        <w:spacing w:after="0"/>
        <w:ind w:left="0"/>
        <w:jc w:val="both"/>
      </w:pPr>
      <w:r>
        <w:drawing>
          <wp:inline distT="0" distB="0" distL="0" distR="0">
            <wp:extent cx="7810500" cy="360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0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3"/>
    <w:p>
      <w:pPr>
        <w:spacing w:after="0"/>
        <w:ind w:left="0"/>
        <w:jc w:val="both"/>
      </w:pPr>
      <w:r>
        <w:drawing>
          <wp:inline distT="0" distB="0" distL="0" distR="0">
            <wp:extent cx="7810500" cy="171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