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cf21" w14:textId="22ec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 февраля 2017 года № 158-158. Зарегистрировано Департаментом юстиции города Астаны 10 февраля 2017 года № 1091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занятости, труда и социальной защиты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февраля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158-158 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города Астаны, 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308, опубликовано 12 января 2004 года в газете "Астана хабары", 27 марта 2004 года в газете "Вечерняя Астана"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мая 2005 года № 3-1-323п "О внесении изменений и дополнений в постановление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389, опубликовано 4 июня 2005 года в газетах "Астана хабары", "Вечерняя Астана").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марта 2006 года № 23-10-205п "О внесении изменений и дополнений в постановление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436, опубликовано 18 апреля 2006 года в газетах "Астана хабары", "Вечерняя Астана").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мая 2009 года № 23-502п "О внесении изменений в постановление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581, опубликовано 11 июня 2009 года в газетах "Астана ақшамы", "Вечерняя Астана").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января 2010 года № 23-2п "О внесении изменений и дополнения в постановление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619, опубликовано 20 февраля 2010 года в газетах "Астана ақшамы", "Вечерняя Астана").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августа 2010 года № 23-754п "О внесении изменений и дополнения в постановление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648, опубликовано 25 сентября 2010 года в газетах "Астана ақшамы", "Вечерняя Астана").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марта 2012 года № 158-336 "О внесении изменения в постановление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722, опубликовано 3 мая 2012 года в газетах "Астана ақшамы", "Вечерняя Астана").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февраля 2014 года № 158-279 "О внесении изменений в постановление акимата города Астаны от 9 января 2004 года № 3-1-65п "О дополнительных мерах по содействию занятости населения" (зарегистрировано в Реестре государственной регистрации нормативных правовых актов за № 803, опубликовано 29 марта 2014 года в газетах "Астана ақшамы", "Вечерняя 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27 мая 2015 года № 158-826 "О внесении дополнения в постановление акимата города Астаны от 9 февраля 2015 года № 158-202 "Об установлении дополнительного перечня лиц, относящихся к целевым группам населения в 2015 году" (зарегистрировано в Реестре государственной регистрации нормативных правовых актов за № 916, опубликовано 23 июня 2015 года в газетах "Астана ақшамы", "Вечерняя Астана").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