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c963d" w14:textId="7cc96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в расчете на одного воспитанника на 2017 год в дошкольных организациях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9 января 2017 года № 107-1. Зарегистрировано Департаментом юстиции города Астаны 13 января 2017 года № 1089.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акимата города Астаны от 19.10.2017 </w:t>
      </w:r>
      <w:r>
        <w:rPr>
          <w:rFonts w:ascii="Times New Roman"/>
          <w:b w:val="false"/>
          <w:i w:val="false"/>
          <w:color w:val="ff0000"/>
          <w:sz w:val="28"/>
        </w:rPr>
        <w:t>№ 107-2154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7-1)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марта 2016 года № 205 "Об утверждении Государственной программы развития образования и науки Республики Казахстан на 2016-2019 годы",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29 января 2016 года № 122 "Об утверждении Правил размещения государственного образовательного заказа на подготовку специалистов с техническими профессиональным, послесредним, высшим и послевузовским образованием с учетом потребностей рынка труда, на подготовительные отделения высших учебных заведений, а также на дошкольное воспитание и обучение" (зарегистрирован в Реестре государственной регистрации нормативных правовых актов за № 13418), акимат города Астаны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государственный образовательный заказ на дошкольное воспитание и обучение, размер родительской платы в расчете на одного воспитанника на 2017 год в дошкольных организациях города Астаны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акимата города Астаны от 19.10.2017 </w:t>
      </w:r>
      <w:r>
        <w:rPr>
          <w:rFonts w:ascii="Times New Roman"/>
          <w:b w:val="false"/>
          <w:i w:val="false"/>
          <w:color w:val="ff0000"/>
          <w:sz w:val="28"/>
        </w:rPr>
        <w:t>№ 107-2154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Государственным учреждениям "Аппарат акима района "Алматы" города Астаны", "Аппарат акима района "Есиль" города Астаны", "Аппарат акима района "Сарыарка" города Астаны" произвести возмещение текущих затрат дошкольных организаций по воспитанию и обучению в пределах утвержденных планов финансирования с 1 января 2017 года.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постановления акимата города Астаны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Возложить на руководителя Государственного учреждения "Управление образования города Астаны" направление копии настоящего постановления после государственной регистрации в органах юстиции, в печатном и электронном виде для официального опубликования в периодических печатных изданиях и в Информационно-правовой системе "Әділет", а также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включения в Эталонный контрольный банк нормативных правовых актов Республики Казахстан, и размещение на интернет-ресурсе акимата города Астаны.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акима города Астаны Аманшаева Е.А.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1"/>
        <w:gridCol w:w="4209"/>
      </w:tblGrid>
      <w:tr>
        <w:trPr>
          <w:trHeight w:val="30" w:hRule="atLeast"/>
        </w:trPr>
        <w:tc>
          <w:tcPr>
            <w:tcW w:w="7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A. Исекешев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107-1</w:t>
            </w:r>
          </w:p>
        </w:tc>
      </w:tr>
    </w:tbl>
    <w:bookmarkStart w:name="z25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в расчете на одного воспитанника на 2017 год в  </w:t>
      </w:r>
      <w:r>
        <w:br/>
      </w:r>
      <w:r>
        <w:rPr>
          <w:rFonts w:ascii="Times New Roman"/>
          <w:b/>
          <w:i w:val="false"/>
          <w:color w:val="000000"/>
        </w:rPr>
        <w:t>дошкольных организациях города Астаны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постановления акимата г. Астаны от 21.11.2017 </w:t>
      </w:r>
      <w:r>
        <w:rPr>
          <w:rFonts w:ascii="Times New Roman"/>
          <w:b w:val="false"/>
          <w:i w:val="false"/>
          <w:color w:val="ff0000"/>
          <w:sz w:val="28"/>
        </w:rPr>
        <w:t>№ 107-2369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6142"/>
        <w:gridCol w:w="855"/>
        <w:gridCol w:w="1720"/>
        <w:gridCol w:w="2616"/>
      </w:tblGrid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п/п 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дошкольного воспитания и обучения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образовательный заказ, количество мест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Средняя стоимость расходов на одного воспитанника в дошкольных организациях в месяц (тенге)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родительской платы на одного воспитанника в месяц (тенге) 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 – Государственное учреждение "Аппарат акима района "Алматы" города Астаны"</w:t>
            </w:r>
          </w:p>
        </w:tc>
      </w:tr>
      <w:tr>
        <w:trPr>
          <w:trHeight w:val="30" w:hRule="atLeast"/>
        </w:trPr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 "Бәйтерек" акимата города Астаны</w:t>
            </w:r>
          </w:p>
        </w:tc>
        <w:tc>
          <w:tcPr>
            <w:tcW w:w="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23644</w:t>
            </w:r>
          </w:p>
        </w:tc>
        <w:tc>
          <w:tcPr>
            <w:tcW w:w="2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–16800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7 "Аққу" акимата города Астаны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26877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–16800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8 "Думан" акимата города Астаны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24891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–16800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9 "Нұршашу" акимата города Астаны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27034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3-х лет – 14700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–16800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Ясли-сад № 12 "Қарлығаш" акимата города Астаны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23012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–16800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"Ясли-сад № 16 "Шағала" акимата города Астаны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26991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–16800</w:t>
            </w:r>
          </w:p>
        </w:tc>
      </w:tr>
      <w:tr>
        <w:trPr>
          <w:trHeight w:val="30" w:hRule="atLeast"/>
        </w:trPr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17 "Ер Төстік" акимата города Астаны</w:t>
            </w:r>
          </w:p>
        </w:tc>
        <w:tc>
          <w:tcPr>
            <w:tcW w:w="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31242</w:t>
            </w:r>
          </w:p>
        </w:tc>
        <w:tc>
          <w:tcPr>
            <w:tcW w:w="2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–16800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18 "Аяжан" акимата города Астаны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26204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–16800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21 "Гүлдер" акимата города Астаны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23852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–16800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"Ясли-сад № 23 "Алтын бесік" для детей с нарушением зрения" акимата города Астаны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24 "Айналайын" акимата города Астаны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26108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–16800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26 "Үміт" акимата города Астаны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25902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–16800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"Санаторный ясли-сад № 28 Жұлдыз" акимата города Астаны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32 "Балдәурен" акимата города Астаны</w:t>
            </w:r>
          </w:p>
        </w:tc>
        <w:tc>
          <w:tcPr>
            <w:tcW w:w="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31165</w:t>
            </w:r>
          </w:p>
        </w:tc>
        <w:tc>
          <w:tcPr>
            <w:tcW w:w="2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–16800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33 "Алтын дән" акимата города Астаны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–16800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34 "Ақ бидай" акимата города Астаны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24773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–16800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"Ясли-сад № 37 "Арман" акимата города Астаны 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31509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–16800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38 "Шаттық" акимата города Астаны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–16800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"Санаторный ясли-сад № 46 "Самал" акимата города Астаны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47 "Ақ желкен" акимата города Астаны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30442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–16800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48 "Ақ көгершін" акимата города Астаны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23901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–16800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49 "Алтынай" акимата города Астаны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29367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 3-6 лет –16800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"Ясли-сад № 50 "Жұлдыз" акимата города Астаны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23657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- 16800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59 "Аққанат" акимата города Астаны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–16800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60 "Арай" акимата города Астаны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38986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–16800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66 "Толағай" акимата города Астаны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27842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–16800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67 "Шұғыла" акимата города Астаны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27852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–16800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69 "Еркем-ай" акимата города Астаны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28052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–16800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"Ясли-сад № 71 "Мөлдір" акимата города Астаны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3-х лет – 14700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–16800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"Ясли-сад № 73 "Аяулым" акимата города Астаны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30279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–16800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74 "Дәурен" акимата города Астаны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36499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–16800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79 "Шабыт" акимата города Астаны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26192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–16800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80 "Ботақан" акимата города Астаны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28368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–16800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81 "Әсемгүл" акимата города Астаны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26292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–16800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83 "Жансая" акимата города Астаны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27917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–16800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93 "Айгөлек" акимата города Астаны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30441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–16800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Государственном коммунальном казенном предприятии "Ясли-сад № 8 "Думан" акимата города Астаны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19731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Государственном коммунальном казенном предприятии "Ясли-сад № 16 "Шағала" акимата города Астаны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Государственном коммунальном казенном предприятии "Ясли-сад № 26 "Үміт" акимата города Астаны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13045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Государственном коммунальном казенном предприятии "Ясли-сад № 32 "Балдәурен" акимата города Астаны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17249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Дошкольный мини-центр при Государственном коммунальном казенном предприятии "Ясли-сад № 33 "Алтын дән" акимата города Астаны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17684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Дошкольный мини-центр при Государственном коммунальном казенном предприятии "Ясли-сад № 34 "Ақ бидай" акимата города Астаны 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14587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Государственном коммунальном казенном предприятии "Ясли-сад № 37 "Арман" акимата города Астаны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17996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Дошкольный мини-центр при Государственном коммунальном казенном предприятии "Ясли-сад № 38 "Шаттық" акимата города Астаны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19482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Государственном коммунальном казенном предприятии "Ясли-cад № 48 "Ақ көгершін" акимата города Астаны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13978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Государственном коммунальном казенном предприятии "Ясли-сад № 50 "Жұлдыз" акимата города Астаны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21498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Государственном коммунальном казенном предприятии "Ясли-сад № 9 "Нұршашу" акимата города Астаны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14108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Государственном коммунальном казенном предприятии "Ясли-сад № 24 "Айналайын" акимата города Астаны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13323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Дошкольный мини-центр при Государственном коммунальном казенном предприятии "Ясли-сад № 7 "Аққу" акимата города Астаны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10622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Дошкольный мини-центр при Государственном коммунальном казенном предприятии "Ясли-сад № 79 "Шабыт" акимата города Астаны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12931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Дошкольный мини-центр при Государственном коммунальном казенном предприятии "Ясли-сад № 83 "Жансая" акимата города Астаны 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14423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Дошкольный мини-центр при Государственном коммунальном казенном предприятии "Ясли-сад № 66 "Толағай" акимата города Астаны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13455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Государственном коммунальном казенном предприятии "Ясли-сад № 71 "Мөлдір" акимата города Астаны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14661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Государственном коммунальном казенном предприятии "Ясли-сад № 32 "Балдәурен" акимата города Астаны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11736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Государственном коммунальном казенном предприятии "Ясли-сад № 48 "Ақ көгершін" акимата города Астаны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13288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Государственном коммунальном казенном предприятии "Ясли-сад № 80 "Ботақан" акимата города Астаны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19607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Государственном коммунальном казенном предприятии "Ясли-сад № 67 "Шұғыла" акимата города Астаны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12088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учреждение "Комплекс "Детский сад-начальная школа № 33 имени Нуркена Абдирова" акимата города Астаны   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3-х лет – 14700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3-6 лет –16800 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"Центр развития ребенка "Ақбұлақ"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"Ақбұлақ-2 Астана"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Филиал учреждения образования "Комплекс детский сад-гимназии "Голубой парус"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"Мерцана-Астана"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"Мұрагер-Астана" білім кешені"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"Болашақ-БА-2007"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"Байтерек-Дәуір"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"Самал 2008"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"Ясли-сад Бақыт"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"Ясли-сад Бақыт"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"Ясли-сад Бақыт"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Частный детский сад ТОО "Фавз"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"Ясли-сад Бақытты Шақ"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"ГиД НТ"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"Болашақ-БА-2007"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"Детский сад "Ельжас- АЖ"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"Ясли- сад "Еркетай"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"Ясли-сад "Еркетай"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"Детский сад "Альнура"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"Данеля"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"Данеля"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"Ақбұлақ 1-Астана"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"Алтын Алақай"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"Таймаз"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"Бала бақша" Нұр-бақыт"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"ММК-95"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"Детский сад "Нұрлы"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Частный детский сад ТОО "МедТорг-Астана"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"Исмар-К"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"Центр дошкольного воспитания "Ақ тілек"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"ГиД НТ"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"Центр дошкольного воспитания "Ақ тілек"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"Ұлағат"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Частный детский сад ТОО "Қазына менеджмент"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"Leader kids"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"Астана-Мегаполис LTD"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Частный детский сад ТОО "НС Арай"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Частный детский сад ТОО "Агайдар 7"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Частный детский сад ТОО "Бобек Медина"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Частный детский сад ТОО "EMINA"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Частный детский сад ТОО "Коркем 2011"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Частный детский сад ТОО "Құлпынай Бақ"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Частный детский сад ТОО "АЯЛА-БӨБЕК"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Частный детский сад ТОО "Нұрлы алақан"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Частный детский сад ТОО "Арай-Нұр"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Частный детский сад ТОО "Детский сад Ақ ниет Шаркүл"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Частный детский сад ТОО "АЯЛА И Д"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Частный детский сад ТОО "Научно-методический образовательный центр "Асу"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"Baby School"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"BABY KZ"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Частный детский сад ТОО "Ясли-сад "Веснянка"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"Bastau-Nur" Детский сад Зерек бала"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"Лечебно-оздоровительный центр "Күнбағыс"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"Ұлағат-2"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"Детский сад "Жанұя"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Частный детский сад ТОО "Лика и DK"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"АТАМҰРА БАЛАБАҚША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"Ұлытау Астана LTD"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"Аюлы Меңгесер"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"ЖІГЕР-2050 KZ"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"Балабақша Айдын"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"Ахметова Дина"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"Бакуся"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Учреждение "Алтын ұрпақ Астана" детский сад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"Ақжан-ЛК"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"Астана Greate"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"Nazar 2008"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Частный детский сад ТОО "Детский развивающий центр АҚҚУ"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"Садыган 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"Жулдыз 2016"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Частный детский сад ТОО "Абзали" 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"Балапаным"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"Құлпынай Бақ"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"Golden Minds"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"Магия детства"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"Ақбөпе - 2009"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"Talant 2017"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"АЯЛА И Д"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Частный детский сад ТОО "Учебный центр профессиональное обучение"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"Детский сад "Одуванчик"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"Детский сад "Таң нұры"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"Сәби-2017"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"Мадина Astana"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"Нур Мадияр"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"ДЦР Рамазан"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"НС Аманат"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"Limon 3"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АА-Айгөлек"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"Балбөбек 2009"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"Аль-Фараби 9999"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Частный детский сад ТОО "Агайдар 7"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"Детский сад Нурсултан-2009"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"ДЦР Ботакан"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"Bala-Bolashak"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NUR MIRAS KZ"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Частный детский сад ТОО "Алтын Ұя-балабақша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 – Государственное учреждение "Аппарат акима района "Есиль" города Астаны"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"Ясли-сад № 15 "Дарын" акимата города Астаны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32415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–16800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53 "Мерей" акимата города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38086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–16800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54 "Нұр-Ай" акимата города Астаны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27667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–16800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"Ясли-сад № 56 "Береке" акимата города Астаны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36623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–16800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57 "Салтанат" Управления образования города Астаны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27757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–16800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"Ясли-сад № 62 "Нұрсәуле" акимата города Астаны 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30331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–16800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"Ясли-сад № 63 "Әсем-Ай" акимата города Астаны 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29342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3-х лет – 14700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–16800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"Специальный детский сад № 64 "Асыл бөбек" акимата города Астаны 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101196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"Ясли-сад № 68 "Балбұлақ" акимата города Астаны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28976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–16800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"Ясли-сад № 70 "Құлыншақ" акимата города Астаны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32115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–16800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"Ясли-сад № 75 "Балалық шақ" акимата города Астаны 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25224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–16800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76 "Әдемі" акимата города Астаны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23707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–16800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"Ясли-сад № 77 "Қошақан" акимата города Астаны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28806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–16800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"Ясли-сад № 78 "Асыл" акимата города Астаны 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27355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3-х лет – 14700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– 16800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"Ясли-сад № 82 "Айару" акимата города Астаны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3-х лет – 14700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–16800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"Ясли-сад № 84 "Кәусар" акимата города Астаны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70839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– 16800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"Ясли-сад № 86 "Зияткер" акимата города Астаны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32523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–16800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"Ясли-сад № 87 "Қадыр" акимата города Астаны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29211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– 16800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"Ясли-сад № 88 "Баян сұлу" акимата города Астаны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27737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–16800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"Ясли-сад № 89 "Қыз Жібек" акимата города Астаны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26694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–16800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"Ясли-сад № 90 "Еркежан" акимата города Астаны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37182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–16800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"Ясли-сад № 91 "Еңлік" акимата города Астаны 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36505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3-х лет – 14700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– 16800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"Ясли-сад № 92 "Жауқазын" акимата города Астаны  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43024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3-6 лет – 16800 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Дошкольный мини-центр при Государственном коммунальном казенном предприятии "Ясли-сад № 63 "Әсем-Ай" акимата города Астаны 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16022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Дошкольный мини-центр при Государственном коммунальном казенном предприятии "Ясли-сад № 54 "Нұр-Ай" акимата города Астаны 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31724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Дошкольный мини-центр при Государственном коммунальном казенном предприятии "Ясли-сад № 76 "Әдемі" акимата города Астаны 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Государственном коммунальном казенном предприятии "Ясли-сад № 77 "Қошақан" акимата города Астаны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Государственном коммунальном казенном предприятии "Ясли-сад № 54 "Нұр-Ай" акимата города Астаны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23553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Государственном коммунальном казенном предприятии "Ясли-сад № 63 "Әсемай" акимата города Астаны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10627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Государственном коммунальном казенном предприятии "Ясли-сад № 62 "Нұрсәуле" акимата города Астаны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"Детский сад "Алтын бесік-Астана"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"Казахстанская дорожно- строительная компания Арманжолдар"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"Ясли-сад "Еркетай"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Частный детский сад ТОО "Ақниет и Ко"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 "Чудо детство"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"ALTIN HASIR"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Частный детский сад ТОО "Сері-Али"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"Болашақ Саранда"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"Казына менеджмент"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"Чудо детство"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"Астана-Мегаполис LTD"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Частный детский сад ТОО "Акнур-16"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"Bаby Village"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"Baby School"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"Leader kids"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Частный детский сад ТОО "Детский сад "Алтын адам"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"KAIRAT ASTANA"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"DILAU study"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"Aigulek"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"Samal 111"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"Limon 3"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"Baby care Astana"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"Ботақан -2015"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"Eurofloor Company"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"BASTAU INVEST GROUP"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"DILAU Study"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"Детский сад Данышпан"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"MBN Company LTD"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213. 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Частный детский сад ТОО "Лечебно-оздоровительный центр "Күнбағыс"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"ТАИРЛАН-М"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"BABY brilliant"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"Family Бөбек"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"Ақханым и К"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"БОТАҚАН 2017"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"Балақай Аниса"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"Беркат Астана"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"Family Бобек"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"Baby Boom 1"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– Государственное учреждение "Аппарат акима района "Сарыарка" города Астаны" 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"№ 2 "Батыр" акимата города Астаны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32715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3-х лет – 14700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–16800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3 "Күншуақ" акимата города Астаны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29498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3-х лет – 14700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–16800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"Ясли-сад № 4 "Аружан" акимата города Астаны 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35441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 3-6 лет –16800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"Ясли-сад № 5 "Ақбота" акимата города Астаны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26381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–16800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6 "Көктем" акимата города Астаны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29801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–14700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 3-6 лет –16800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"Ясли-сад № 10 "Бөбек" акимата города Астаны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28465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–16800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11 "Гауhар" акимата города Астаны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28828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–16800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13 "Тұлпар" акимата города Астаны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43412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–16800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14 "Ақбөпе" акимата города Астаны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26268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–14700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3-6 лет –16800 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19 "Балбөбек" акимата города Астаны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27672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–16800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20 "Арайлым" акимата города Астаны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27455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3-х лет – 14700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 3-6 лет –16800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"Ясли-сад № 22 "Әлем" акимата города Астаны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3-х лет – 14700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–16800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25 "Таңшолпан" акимата города Астаны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30669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–16800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27 "Балауса" акимата города Астаны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25722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–16800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29 "Ақ қайың" акимата города Астаны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27408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–16800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30 "Қайнар" акимата города Астаны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27945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–14700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3-6 лет –16800 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31 "Ақ сұңқар" акимата города Астаны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29629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–16800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дошкольная гимназия № 35 "Ертегі" акимата города Астаны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29268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– 16800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36 "Балапан" акимата города Астаны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28266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3-х лет – 14700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–16800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39 "Меруерт" акимата города Астаны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33752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3-х лет – 14700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–16800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40 "Құлпынай" акимата города Астаны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35279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–16800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41 "Балдырған" акимата города Астаны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31486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3-х лет – 14700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 3-6 лет –16800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42 "Бәйшешек" акимата города Астаны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29488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–16800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Государственное коммунальное казенное предприятие "Ясли-сад № 43 "Қызғалдақ" акимата города Астаны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28643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лет– 14700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–16800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44 "Үркер" акимата города Астаны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27079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–16800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"Ясли-cад № 45 "Самұрық" акимата города Астаны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40611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–16800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"Ясли-cад № 51 "Алтын сандық" акимата города Астаны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24164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–16800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52 "Еркетай" акимата города Астаны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26889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3-х лет – 14700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лет– 16800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55 "Қарақат" акимата города Астаны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–16800-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58 "Өркен" Управления образования города Астаны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28909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3-х лет –14700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–16800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61 "Шолпан" акимата города Астаны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37126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3-х лет 14700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–16800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65 "Бал бала" акимата города Астаны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29574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3-х лет – 14700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–16800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"№ 72 "Жанарым" балабақшасы" акимата города Астаны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28378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–16800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Государственном коммунальном казенном предприятии "Ясли-сад № 11 "Гауhар" акимата города Астаны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16168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Государственном коммунальном казенном предприятии "Ясли-сад № 30 "Қайнар" акимата города Астаны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14241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Государственном коммунальном казенном предприятии "Ясли-сад № 52 "Еркетай" акимата города Астаны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12086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Дошкольный мини-центр при Государственном коммунальном казенном предприятии "Ясли-сад № 5 "Ақбота" акимата города Астаны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12485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Государственном коммунальном казенном предприятии "Ясли-сад № 58 "Өркен" Управления образования города Астаны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13295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Государственном коммунальном казенном предприятии "Ясли-сад № 65 "Бал-бала" акимата города Астаны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12659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Государственном коммунальном казенном предприятии "Ясли- сад № 35 "Ертегі" акимата города Астаны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Дошкольный мини-центр при Государственном коммунальном казенном предприятии "Ясли-сад № 45 "Самұрық" акимата города Астаны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Государственном коммунальном казенном предприятии "Ясли-сад № 27 "Балауса" акимата города Астаны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13386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Государственном коммунальном казенном предприятии "Ясли-сад № 41 Балдырған" акимата города Астаны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15413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Государственном коммунальном казенном предприятии "Ясли-сад № 44 "Үркер" акимата города Астаны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14731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"Комплекс "Детский сад – начальная школа № 12" акимата города Астаны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–16800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"Комплекс "Детский сад-школа-гимназия № 46" Управления образования города Астаны.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3-х лет – 14700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–16800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"Комплекс "Детский сад-школа-гимназия № 47" Управления образования города Астаны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–16800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"Санаторный ясли-сад № 85 "Мейіржан" акимата города Астаны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"Ақ көгершін ДОК"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"Детский сад Ақ ниет Шаркүл"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"Сәби Әлемі"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"Нұр-Бөбек"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"Балжан Нұр" балабақшасы"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"Бүлдіршін-2012"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"Керемет-2012"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"ММК-95"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"Исмар-К"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"Теремок"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"Кусаинова Ж. С."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"Нур-Айлана"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"ДУВС Мерей"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"Limon 3"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"Бала-жан"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"Алуа 2015"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"Ақ босаға - KZ"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"Ақ босаға - KZ"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"Кайсар_C"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"Балдаурен – Бэмби"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"Дети Солнца"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Частный детский сад ТОО "Балдаурен – Бэмби"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"Дети Солнца"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Частный детский сад ТОО "Арай-Нұр"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Частный детский сад ТОО "ECO-GROUP.KZ"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"Регион Z"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"Ахметова Дина"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"Алийю"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"Sa Company Astana"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"Детский сад "Зайка-Знайка"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"Престиж-Систем"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"Aliya" Детский центр развития"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"ЖІГЕР-2050 KZ"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"Samal 111"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"Ирсу"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"Детский сад "Балақай"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"Знайка"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"ЕрДиК"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"Қоржабай"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Частный детский сад ТОО "Акханым и К"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Частный детский сад ТОО "Кайсар_C"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"Нур-Айлана"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"Балжан-Нур"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"Aliya" Детский центр развития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Частный детский сад ТОО "Байтерек Айса"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Частный детский сад ТОО "Нұр-Бөбек"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Частный детский сад ТОО "Алийю"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Частный детский сад ТОО "Асан 2017"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Частный детский сад ТОО "Бал-Балақай"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107-1 </w:t>
            </w:r>
          </w:p>
        </w:tc>
      </w:tr>
    </w:tbl>
    <w:bookmarkStart w:name="z25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постановлений акимата города Астаны, признанных утратившими силу </w:t>
      </w:r>
    </w:p>
    <w:bookmarkEnd w:id="8"/>
    <w:bookmarkStart w:name="z25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3 мая 2016 года № 107-862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в расчете на одного воспитанника на 2016 год в дошкольных организациях города Астаны" (зарегистрировано в Реестре государственной регистрации нормативных правовых актов за № 1022, опубликовано в газетах "Астана ақшамы" от 26 мая 2016 года № 59 (3411), "Вечерняя Астана" от 26 мая 2016 года № 59 (3429); </w:t>
      </w:r>
    </w:p>
    <w:bookmarkEnd w:id="9"/>
    <w:bookmarkStart w:name="z25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31 мая 2016 года № 107-1098 "О внесении дополнения в постановление акимата города Астаны от 3 мая 2016 года № 107-862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в расчете на одного воспитанника на 2016 год в дошкольных организациях города Астаны" (зарегистрировано в Реестре государственной регистрации нормативных правовых актов за № 1025, опубликовано в газетах "Астана ақшамы" от 7 июня 2016 года № 64 (3416), "Вечерняя Астана" 7 июня 2016 года № 64 (3434); </w:t>
      </w:r>
    </w:p>
    <w:bookmarkEnd w:id="10"/>
    <w:bookmarkStart w:name="z25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13 июля 2016 года № 107-1334 "О внесении дополнения в постановление акимата города Астаны от 3 мая 2016 года № 107-862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в расчете на одного воспитанника на 2016 год в дошкольных организациях города Астаны" (зарегистрировано в Реестре государственной регистрации нормативных правовых актов за № 1045, опубликовано в газетах "Астана ақшамы" от 25 августа 2016 года № 98 (3450), "Вечерняя Астана" от 25 августа 2016 года № 98 (3468); </w:t>
      </w:r>
    </w:p>
    <w:bookmarkEnd w:id="11"/>
    <w:bookmarkStart w:name="z25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17 октября 2016 года № 107-1922 "О внесении дополнения в постановление акимата города Астаны от 3 мая 2016 года № 107-862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в расчете на одного воспитанника на 2016 год в дошкольных организациях города Астаны" (зарегистрировано в Реестре государственной регистрации нормативных правовых актов за № 1070, опубликовано в газетах "Астана ақшамы" от 20 октября 2016 года № 122 (3474), "Вечерняя Астана" от 20 октября 2016 года № 122 (3492). 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