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9be" w14:textId="cc2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8 декабря 2016 года № 84/13-VI "О бюджете города Астаны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ноября 2017 года № 199/24-VI. Зарегистрировано Департаментом юстиции города Астаны 05 декабря 2017 года № 1145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8 декабря 2016 года № 84/13-VI "О бюджете города Астаны на 2017-2019 годы" (зарегистрировано в Реестре государственной регистрации нормативных правовых актов за № 1088, опубликовано 5 января 2017 года в газетах "Астана акшамы", "Вечерняя Астана")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"469 582 397" заменить цифрами "462 862 256";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"5 590 331" заменить цифрами "6 008 517";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"8 073 547" заменить цифрами "9 190 992";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"231 640 586" заменить цифрами "223 384 814";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"421 641 567" заменить цифрами "414 273 981";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"2 176 045" заменить цифрами "2 011 399", в том числе: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цифры "2 176 045" заменить цифрами "2 156 045";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 3) строкой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бюджетных кредитов "144 646";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"76 791 713" заменить цифрами "77 459 158", в том числе: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"76 867 647" заменить цифрами "77 535 092";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"(-31 026 928)" заменить цифрами "(-30 882 282)";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"31 026 928" заменить цифрами "30 882 282";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займов "(-144 646)";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"1 576 048" заменить цифрами "1 016 022".      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      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"Управление экономики и </w:t>
      </w:r>
      <w:r>
        <w:rPr>
          <w:rFonts w:ascii="Times New Roman"/>
          <w:b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планирования города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(УЭиБП)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Е. Егемберды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2017 года № 199/24-VI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 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639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    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462 862 256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224 277 933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26 410 817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19 689 473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2 819 622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</w:t>
            </w:r>
          </w:p>
          <w:bookmarkEnd w:id="64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  <w:bookmarkEnd w:id="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 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414 273 981,0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4 470 218,0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1 510 641,0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1 274 596,0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837 067,0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200 555,0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199 635,0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357 369,0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356 471,0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106 929,0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460 245,0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406 415,0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240 389,0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229 912,0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351 803,0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333 378,0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1 302 882,0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1 295 347,0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229 557,0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261 389,0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715 798,0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11 247 295,0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9 648 286,0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7 094 737,0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2 434 647,0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63 914 373,0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10 920 714,0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3 156 361,0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7 764 353,0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593 269,0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289 388,0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41 507 541,0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303 369,0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27 977 585,0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609 886,0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959 487,0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2 455 059,0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2 263 629,0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157 391,0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5 400 039,0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94 724,0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687 503,0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9 355 071,0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8 105 145,0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1 249 926,0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27 796 999,0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27 488 721,0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145 332,0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323 432,0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340 283,0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185 302,0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566 764,0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5 746 029,0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3 399 514,0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274 610,0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4 693 983,0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429 170,0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555 065,0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356 864,0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431 053,0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1 573 372,0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1 237 817,0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11 688 978,0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162 052,0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9 487 703,0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268 348,0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2 763 433,0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807 876,0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280 768,0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142 099,0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716 912,0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861 745,0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205 584,0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328 692,0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105 717,0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117 020 546,0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36 541 389,0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1 733 112,0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19 534 551,0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14 805 252,0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336 841,0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42 389 382,0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216 250,0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2 701 975,0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190 163,0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15 768 798,0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10 917 674,0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16 026 087,0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11 574 348,0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2 299 561,0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2 152 178,0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18 783 265,0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476 403,0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17 190 185,0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355 711,0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25 757 792,0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1 526 193,0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542 130,0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983 537,0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254 281,0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183 904,0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739 288,0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6 524 217,0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283 099,0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3 301 922,0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15 775 316,0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10 578 078,0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1 643 727,0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434 171,0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2 537 700,0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177 878,0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197 978,0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138 994,0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47 414 208,0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7 583 724,0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4 422 259,0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89 558,0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528 914,0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1 489 645,0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2 303 307,0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2 958 425,0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243 465,0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178 271,0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2 117 592,0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1 813 383,0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1 568 109,0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196 996,0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189 631,0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61 440 581,0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630 490,0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541 794,0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60 758 979,0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53 098 094,0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7 549 188,0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9 697 484,0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1 870 230,0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1 758 664,0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2 335 340,0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1 945 052,0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1 973 455,5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132 184,0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61 443,1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2 011 399,0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77 459 158,0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77 535 092,0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6 968 606,0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-30 882 282,0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30 882 282,0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2017 года № 199/24-VI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43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2017 год с разделением на бюджетные программы, направленные на реализацию  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инвестиционных проектов (программ) и формирование или увеличение уставного капитала юридических лиц    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7"/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3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6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2017 года № 199/24-VI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1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2017 год  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3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3 067 756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4 767 902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2017 года № 199/24-VI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2016 года № 84/13-VI </w:t>
            </w:r>
          </w:p>
        </w:tc>
      </w:tr>
    </w:tbl>
    <w:bookmarkStart w:name="z53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2017 год  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1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6 466 651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2017 года № 199/24-VI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 </w:t>
            </w:r>
          </w:p>
        </w:tc>
      </w:tr>
    </w:tbl>
    <w:bookmarkStart w:name="z55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2017 год  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9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2 255 211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3 570 699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