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678a" w14:textId="93d6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22 сентября 2010 года № 387/51-IV "О Правилах предоставления жилищной помощи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июня 2017 года № 160/20-VI . Зарегистрировано Департаментом юстиции города Астаны 14 июля 2017 года № 1115. Утратило силу решением маслихата города Астаны от 6 марта 2019 года № 363/45-VI.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06.03.2019 </w:t>
      </w:r>
      <w:r>
        <w:rPr>
          <w:rFonts w:ascii="Times New Roman"/>
          <w:b w:val="false"/>
          <w:i w:val="false"/>
          <w:color w:val="ff0000"/>
          <w:sz w:val="28"/>
        </w:rPr>
        <w:t>№ 363/45-VI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76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22 сентября 2010 года № 387/51-IV "О Правилах предоставления жилищной помощив городе Астане" (зарегистрировано в Реестре государственной регистрации нормативных правовых актов за № 652, опубликовано 20 ноября 2010 года в газетах "Астана ақшамы", "Вечерняя Астана")следующие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в городе Астане, утвержденных вышеуказанным решением (далее –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"индивидуальном жилом доме,"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"Управлением" заменить словами "Коммунальным государственным учреждением "Центр занятости населения акимата города Астаны";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слова "Управление занятости и социальных программ города Астаны" заменить словами "Управление занятости, труда и социальной защиты города Астаны";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назначения жилищной помощи гражданин (далее – заявитель) от себя лично или от имени семьи обращается в некоммерческое акционерное общество "Государственная корпорация "Правительство для граждан" либо на веб-портал "электронного правительства" www.egov.kz.";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 заявлению о назначении жилищной помощи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прилагаются следующие документы (при обращении через веб-портал "электронного правительства" прилагаются электронные копии документов):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(представляется для идентификации личности услугополучателя);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 приватизации, договор дарения, договор купли-продажи и т.д.);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адресная справка, подтверждающая регистрацию по постоянному месту жительства заявителя;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на потребление коммунальных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о размерах ежемесячных взносов на содержание жилого дома (жилого здания);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квитанция-счет за услуги телекоммуникаций или копия договора на оказание услуг связи;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вышеуказанных документов не требуется, если содержащиеся в них сведения можно получить из соответствующих государственных информационных систем.".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Шайдаров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