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b333" w14:textId="b16b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города Астаны от 8 декабря 2016 года № 86/13-VI "О Правилах оказания единовременной социальной помощи жертвам политических репрессий из числа участников событий 17-18 декабря 1986 года в Казахстане к 25-летию Независимости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23 июня 2017 года № 161/20-VI . Зарегистрировано Департаментом юстиции города Астаны 11 июля 2017 года № 1114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8 декабря 2016 года № 86/13-VI "О Правилах оказания единовременной социальной помощи жертвам политических репрессий из числа участников событий 17-18 декабря 1986 года в Казахстане к 25-летию Независимости Республики Казахстан" (зарегистрировано в Реестре государственной регистрации нормативных правовых актов за № 1087, опубликовано 29 декабря 2016 года в газетах "Астана ақшамы", "Вечерняя Астана").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Шайдаров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Ж. Нурпиисов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