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3e05" w14:textId="84f3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8 декабря 2016 года № 84/13-VI "О бюджете города Астаны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19 мая 2017 года № 137/19-VI. Зарегистрировано Департаментом юстиции города Астаны 25 мая 2017 года № 1105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</w:p>
    <w:bookmarkStart w:name="z57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8 декабря 2016 года № 84/13-VI "О бюджете города Астаны на 2017-2019 годы" (зарегистрировано в Реестре государственной регистрации нормативных правовых актов за № 1088, опубликовано 5 января 2017 года в газетах "Астана акшамы" № 1 и "Вечерняя Астана" № 1)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"455 261 869" заменить цифрами "464 447 416";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"215 277 933" заменить цифрами "222 277 933";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"2 814 397" заменить цифрами "4 385 689";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"5 528 953" заменить цифрами "6 143 208";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"394 616 159" заменить цифрами "415 786 619";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"73 996 593" заменить цифрами "77 011 680",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цифры "73 996 593" заменить цифрами "77 011 680";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"(-15 526 928)" заменить цифрами "(-30 526 928)";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"15 526 928" заменить цифрами "30 526 928";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подпункте 7) цифры "7 049 744" заменить цифрами "22 049 744";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4: цифры "2 678 381" заменить цифрами "1 203 108".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решение вводится в действие с 1 января 2017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Шайдаров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экономики и бюджетного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планирования города Астаны"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(УЭиБП)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Жумаев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мая 2017 года № 137/19-VI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2017 год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639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464 447 416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222 277 933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105 017 813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105 017 813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83 034 164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23 622 071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17 401 110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5 055 665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6 143 822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3 294 175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2 269 969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3 959 963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3 959 963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4 385 689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1 207 801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2 729 751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6 143 208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4 743 208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4 743 208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5580"/>
        <w:gridCol w:w="36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  <w:bookmarkEnd w:id="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415 786 619,0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4 300 852,0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114 949,0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114 414,0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1 593 504,0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1 408 006,0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716 017,0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705 297,0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10 720,0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227 091,0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199 919,0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302 689,0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301 729,0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109 277,0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460 341,0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411 830,0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232 256,0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218 447,0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имущества и государственных закупок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344 728,0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333 028,0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1 117 228,0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1 109 693,0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221 456,0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84 468,0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548 657,0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11 342 321,0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9 459 650,0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6 891 766,0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профилактике наркомании и наркобизнеса в городе Астане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2 436 079,0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1 423 710,0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1 423 710,0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61 542 207,0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9 977 116,0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2 933 936,0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7 043 180,0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265 753,0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39 704 304,0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26 888 699,0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341 686,0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960 429,0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2 502 776,0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2 117 278,0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131 160,0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5 295 224,0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9 743 926,0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8 526 491,0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1 217 435,0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1 525 730,0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1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28 253 975,0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27 939 697,0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144 227,0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383 432,0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322 236,0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186 261,0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584 782,0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5 499 148,0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3 306 619,0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245 537,0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3 746 054,0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440 995,0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741 897,0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357 104,0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1 267 414,0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447 501,0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1 860 873,0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вновь вводимых объектов здравоохранения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1 344 557,0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91 100,0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5 247 428,0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314 278,0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11 959 741,0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811 773,0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151 058,0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9 769 460,0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263 976,0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524 945,0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1 175 396,0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2 763 158,0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846 197,0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156 730,0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156 008,0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706 292,0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863 758,0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157 636,0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205 889,0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378 866,0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286 744,0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123 855 917,0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села,сельского округа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34 338 591,0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18 935 629,0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121 633,0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13 122 556,0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339 661,0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2 171 857,0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2 171 857,0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466 966,0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466 966,0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52 200 311,0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коммунального хозяйства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139 449,0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3 385 909,0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16 432 506,0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19 043 195,0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13 131 369,0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14 948 377,0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10 893 618,0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1 834 002,0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2 218 757,0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18 171 317,0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по вопросам жилья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139 483,0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151 365,0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16 877 115,0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жилищного фонда на территории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195 206,0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занятости, труда и социальной защиты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26 238 916,0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1 486 964,0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521 255,0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965 069,0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254 423,0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64 999,0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188 904,0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1 752 577,0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1 752 577,0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739 466,0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673 910,0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физической культуры и спорта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6 069 607,0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209 284,0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2 708 557,0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Всемирной зимней универсиады 2017 года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2 910 134,0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107 208,0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15 208 246,0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архивов и документации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10 010 990,0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1 590 828,0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434 764,0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2 543 054,0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178 068,0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103 805,0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248 015,0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723 137,0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723 137,0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45 322 612,0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45 322 612,0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125 486,0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энергосбережению и повышению энергоэффективности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45 184 498,0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7 790 240,0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4 135 572,0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77 915,0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431 624,0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1 375 542,0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2 236 731,0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3 472 983,0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13 094,0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69 517,0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91 745,0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308 130,0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712 185,0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и по контролю за использованием и охраной земель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181 685,0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155 796,0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1 921 959,0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1 645 142,0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142 763,0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1 411 109,0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178 229,0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169 879,0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95 588,0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60 379 615,1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431 847,0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52 148,0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354 230,0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59 896 656,1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89 392,0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53 057 276,1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6 749 188,0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9 316 496,0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1 203 108,0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1 203 108,0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401 120,0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401 120,0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1 870 339,0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1 831 697,0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1 843 061,0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1 457 856,0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Всемирной выставки "EXPO-2017"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краткосрочных курсов по подготовке кадров для сферы услуг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6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703 817,0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697 742,0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7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21 740 722,9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21 740 722,9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1 941 381,5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15 850,4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51 005,0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столице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425 040,0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77 011 680,0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77 011 680,0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7 236 872,0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446 002,0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350 498,0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2 872 718,0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2 325 482,0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2 325 482,0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-30 526 928,0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30 526 928,0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8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22 049 744,0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21 922 232,0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"19" мая 2017 года № 137/19-VI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42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Астаны на 2017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 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3"/>
        <w:gridCol w:w="1960"/>
        <w:gridCol w:w="1960"/>
        <w:gridCol w:w="69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4"/>
        </w:tc>
      </w:tr>
      <w:tr>
        <w:trPr>
          <w:trHeight w:val="30" w:hRule="atLeast"/>
        </w:trPr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1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2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Национального пантеона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автомобильных дорог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коммунального хозяйства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жилищной инспекции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города Астаны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мая 2017 года № 137/19-VI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0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 2017 год 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3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283 305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4 190 187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1 381 638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2 808 549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11 853 807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11 853 807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837 342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6 933 469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4 045 476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16 334 459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мая 2017 года № 137/19-VI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25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2017 год 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1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0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203 037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2 378 026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14 351 106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14 351 106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7 845 401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5 924 381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16 932 169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мая 2017 года № 137/19-VI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2016 года № 84/13-VI </w:t>
            </w:r>
          </w:p>
        </w:tc>
      </w:tr>
    </w:tbl>
    <w:bookmarkStart w:name="z548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2017 год 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02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9"/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2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3 408 903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3 408 903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1 316 228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2 092 675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8 133 678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8 133 678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4 156 759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3 152 699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11 765 096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