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0bc3" w14:textId="3ec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"Ревизионная комиссия по городу Астане"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ГУ "Ревизионная комиссия по городу Астане" от 26 мая 2017 года № 10-Қ. Зарегистрировано Департаментом юстиции города Астаны 23 июня 2017 года № 1110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Ревизионная комиссия по городу Астане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правила выдачи служебного удостоверения государственного учреждения "Ревизионная комиссия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описание служебного удостоверения государственного учреждения "Ревизионная комиссия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Отделу контроля качества и правового обеспечения государственного учреждения "Ревизионная комиссия по городу Астане" обеспечить государственную регистрацию настоящего постановления в территориальном органе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руководителя аппарата государственного учреждения "Ревизионная комиссия по городу Астане" Амангельдинова С.К.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Молдаш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городу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2017 года № 10-Қ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"Ревизионная комиссия по городу Астане"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выдачи служебного удостоверения государственного учреждения "Ревизионная комиссия по городу Астане" (далее - Правила) определяют порядок выдачи служебного удостоверения государственного учреждения "Ревизионная комиссия городу Астане".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Удостоверение без соответствующего оформления, с просроченным сроком действия, помарками и подчистками считается недействительным. 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Служебное удостоверение выдается административным государственным служащим за подписью председателя Ревизионной комиссии по городу Астане (далее – Ревизионная комиссия).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полученное служебное удостоверение сотрудники расписываются в журнале учета выдачи служебного удостоверения государственных служащих Ревизионной комиссии (далее – журнал учета) по форме согласно приложению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Служебные удостоверения и журнал учета хранятся в сейфе службы управления персоналом.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замене служебного удостоверения, ранее выданное служебное удостоверение подлежит возврату в службу управления персоналом, за исключением случаев утери.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9.Общий контроль за порядком заполнения, оформления, учета, выдачи, хранения и уничтожения служебных удостоверений осуществляет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10.В случае утраты или порчи служебного удостоверения, его владелец незамедлительно извещает в письменной (произвольной) форме службе управления персоналом, подает объявление в средства массовой информации.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11.По каждому факту утраты, порчи служебного удостоверения, а также передачи его другим лицам или использования не по назначению, руководитель службы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Ревизионной комиссии рассматривает вопрос о привлечении виновных к дисциплинарной ответственности.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12.Утерянные служебные удостоверения через средства массовой информации объявляются недействительными, о чем информируется руководитель службы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13.При увольнении сотрудник сдает служебное удостоверение в службу управления персоналом.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 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"Ревизионная 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городу Астане"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государственного учреждения "Ревизионная комиссия по городу Астане"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4"/>
        <w:gridCol w:w="2294"/>
        <w:gridCol w:w="3122"/>
        <w:gridCol w:w="2295"/>
        <w:gridCol w:w="2295"/>
      </w:tblGrid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6423"/>
        <w:gridCol w:w="3098"/>
        <w:gridCol w:w="1390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Личная роспись о получении </w:t>
            </w:r>
          </w:p>
          <w:bookmarkEnd w:id="33"/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4"/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Примечание: Журнал учета выдачи служебного удостоверения государственного учреждения "Ревизионная комиссия по городу Астане" прошнуровывается, пронумеровывается и заверяется подписью и печатью руководителя службы управления персоналом.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Ревизионной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по городу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2017 года № 10-Қ 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"Ревизионная комиссия по городу Астане"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Обложка служебного удостоверения состоит из экокожи или кожзаменителя высокого качества темно – синего цвета, размером 21 см x 7 см (в развернутом состоянии).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с двух сторон размещена надпись: Государственное учреждение "Ревизионная комиссия по городу Астане" (на казахском и русском языках), под ними, отделяющиеся от текста темно – красной отбивочной полосой, надписи "ҚАЗАҚСТАН РЕСПУБЛИКАСЫ".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 левой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казахском языке. Ниже указывается срок действия удостоверения (выдается сроком на пять лет).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 правой стороне: фотография (анфас, цветная) размером 2,5 х 3,5 см, текст на русском языке, заверенный подписью председателя Ревизионной комиссии и гербовой печатью. 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