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b3e4" w14:textId="d1fb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октября 2017 года № 541. Зарегистрирован в Министерстве юстиции Республики Казахстан 17 мая 2018 года № 16899. Утратил силу приказом Министра просвещения Республики Казахстан от 16 сентября 2025 года № 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16.09.2025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C.А.)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Б. Султанов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А. Мухамедиулы</w:t>
      </w:r>
    </w:p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2017 года № 541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и определяют порядок оказания платных видов деятельности по реализации товаров (работ, услуг) государственными учреждениями образования деньги от реализации которых остаются в их распоряжении и расходования ими денег от реализации товаров (работ, услуг).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предоставляют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образования: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углубленного изучения с обучающимися основ наук по предметам (дисциплинам и циклам дисциплин);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предоставлению в пользование музыкальных инструментов и дополнительных услуг Интернет-связи;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отпуску теплоэнергии, подаваемой энергоустановками и котельными;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производства и реализации продукции учебно-производственных мастерских, учебных хозяйств, учебно-опытных участков;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проведению научных исследований;</w:t>
      </w:r>
    </w:p>
    <w:bookmarkEnd w:id="27"/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передаче государственными организациями среднего образования физкультурно-оздоровительных и спортивных сооружений в имущественный наем (аренду).</w:t>
      </w:r>
    </w:p>
    <w:bookmarkEnd w:id="28"/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государственных органов, в ведении которых находятся военные, специальные учебные заведения.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27.10.2022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учреждения образования, в зданиях на видном месте размещают информацию с указанием перечня предоставляемых видов платных услуг и прейскуранта цен на предоставляемые товары (работы и услуги).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Платные виды деятельности по реализации товаров (работ, услуг) предоставляются по рабочим учебным планам (программам), разработанным на основании государственных общеобязательных стандартов образования всех уровней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17669) и согласованным с государственными органами (районными, городскими и областными) образования.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Платные виды деятельности по реализации товаров (работ, услуг) предоставляются обучающимся и (или) воспитанникам на основании заявлений в произвольной форме совершеннолетнего обучающегося и (или) воспитанника и родителей или иных законных представителей несовершеннолетнего обучающегося и (или) воспитанника по отдельному расписанию.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 заявление о предоставлении платных видов деятельности рассматривается и по нему принимается решение в течение пятнадцати календарных дней со дня поступления в государственное учреждение образования.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Взаимоотношения государственного учреждения образования, оказывающего услуги на платной основе, и обучающегося (воспитанника), его родителей и иных законных представителей регулируются договором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Взимание наличных денег за оказание платных видов деятельности по реализации товаров (работ, услуг) государственными учреждениями образования производится на основании кассовых приходных ордеров с обязательным применением контрольно-кассовых машин на основе достигнутой договоренности сторон.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расходования государственными учреждениями образования, денег от реализации товаров (работ, услуг)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Средства, поступающие от оказания платных видов деятельности по реализации товаров (работ, услуг) государственными учреждениями образования расходуются в соответствии с планами поступлений и расходов денег от реализации товаров (работ, услуг) государственного учреждения образования.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поступлений и расходов денег, получаемых государственными учреждениями от реализации товаров (работ, услуг), остающихся в их распоряжении, составляются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9934).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Средства, поступающие от реализации товаров, работ, услуг сверх требований государственных общеобязательных стандартов образования, расходуются по следующим направлениям: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учебно-материальной базы учреждений образования;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учебного оборудования и инвентаря, в том числе для работы на учебно-опытном участке;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покрытие расходов по улучшению питания, бытового и культурного обслуживания обучающихся;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учебно-производственных мастерских и подсобных хозяйств;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обучающихся и оказание материальной помощи отдельным социально незащищенным слоям обучающихся;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питание обучающихся, находящихся в организациях среднего образования с продленным днем и в группах продленного дня организации среднего образования;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оплата выполненных работ обучающимися средних организации образования;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экскурсий и внеклассных вечеров;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организаций среднего образования, учебных корпусов и общежитий;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пришкольного участка и обновление оборудования мастерских организаций среднего образования;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устройство спортивных площадок;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стипендий и премирование отличившихся в общественно-полезном труде обучающихся;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оздоровительные мероприятия;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покрытие расходов по питанию участников соревнований, оплата труда арбитров (судей) и медицинских работников;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учебного процесса по дополнительным учебным программам;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оплата труда руководителей кружков и секций;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мероприятия, связанные с организацией кружков и секций;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оплата труда работников, оказывающих платные образовательные услуги;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установление доплат, надбавок, премий и других выплат стимулирующего характера;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приобретение транспортных средств;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приобретение оборудования, инвентаря (в том числе мягкого) и обмундирования;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реконструкция и капитальный ремонт зданий и сооружений;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оплата труда воспитателей и вспомогательного персонала лагерей отдыха;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ремонт музыкальных инструментов;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расходы, связанные с эксплуатацией и ремонтом двигателей;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командировочные расходы;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проведение аккредитации организаций образования.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 в соответствии с приказом Министра образования и науки РК от 11.12.2018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Средства, поступающие от реализации товаров, работ, услуг от проведения научных исследований расходуются по следующим направлениям: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заработную плату -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командировки - командировки, связанные с проведением исследований;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материалов – приобретение расходных материалов для проведения исследований;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оборудования и программного обеспечения;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помещений;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оборудования и техники;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эксплуатационные расходы оборудования и техники, используемых для реализации исследований.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 в соответствии с приказом Министра образования и науки РК от 11.12.2018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