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b47a" w14:textId="843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декабря 2017 года № 925. Зарегистрирован в Министерстве юстиции Республики Казахстан 16 апреля 2018 года № 16762.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по инвестициям и развитию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за № 12479, опубликован 29 декабря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сдачи экзаменов юридическое лицо, декларирующее промышленную безопасность (далее – организация) представляет в уполномоченный орган либо в Некоммерческое акционерное общество "Государственная корпорация "Правительство для граждан" заявление на сдачу экзамена руководителями и членами постоянно-действующей экзаменационной комиссии юридических лиц в области промышленной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Лицам, впервые сдавшим экзамены, выдаются удостоверения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Итоги сдачи экзаменов оформляются протоколом по форме, согласно приложению 3 к настоящим Правилам в двух экземплярах.";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января 2018 года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марта 2018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декларирующих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а также членами,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экзаменационных 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юридического лица (адрес,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(БИН), телефон и др.)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Председателю Комитета индустриального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развития и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Министерства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сдачу экзамена руководителями и членами постоянно-действующей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экзаменационной комиссии юридических лиц в области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 гражданской защите" прошу Вас назначить дату сдачи экзамена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принять экзамены в области промышленной безопасности у руководителей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членов постоянно-действующей экзаменационной комиссии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(Ф.И.О., должность экзаменуемого)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 руководителя организации)             (Ф.И.О. подпись руководителя)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декларирующих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а также членами,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указанных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88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удостоверения твердая;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Размер удостоверения - 204 х 65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Фото - 3х4;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Вкладыши о повторной проверке знаний на 4 стр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сдачи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декларирующих 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а также членами,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указанных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_______20__ г.                                           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Комиссия в составе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 (далее-Ф.И.О.),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Провела проверку знаний в объеме требований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установленных Законами и нормативными правовыми актами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4620"/>
        <w:gridCol w:w="719"/>
        <w:gridCol w:w="719"/>
        <w:gridCol w:w="4171"/>
      </w:tblGrid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4"/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 (сдал, не сдал)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5"/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7"/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(подпись, дата, Ф.И.О.)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925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"Проверка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Министра индустрии и инфраструктурного развития РК от 08.09.2020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