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9f334" w14:textId="d89f3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Национального Банка Республики Казахстан от 28 января 2016 года № 15 "Об утверждении Правил выдачи разрешения на добровольную реорганизацию банка в форме конвертации в исламский банк и отказа в выдаче разрешения"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22 декабря 2017 года № 258. Зарегистрировано в Министерстве юстиции Республики Казахстан 13 марта 2018 года № 16557.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 Республики Казахстан, регулирующих деятельность банков второго уровня,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января 2016 года № 15 "Об утверждении Правил выдачи разрешения на добровольную реорганизацию банка в форме конвертации в исламский банк и отказа в выдаче разрешения" (зарегистрированное в Реестре государственной регистрации нормативных правовых актов под № 13526, опубликованное 6 апреля 2016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на добровольную реорганизацию банка  в форме конвертации в исламский банк и отказа в выдаче разрешения,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Выданное разрешение на конвертацию банка вносится в реестр выданных разрешений на добровольную реорганизацию банков (банковских холдингов),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на добровольную реорганизацию банка (банковского холдинга) либо отказа в выдаче разрешения, выдачи разрешения на добровольную ликвидацию банков, а также возврата депозитов физических лиц, их перевода в другой банк, утвержденными постановлением Правления Агентства Республики Казахстан по регулированию и надзору финансового рынка и финансовых организаций от 25 декабря 2006 года № 295, зарегистрированным в Реестре государственной регистрации нормативных правовых актов под № 4521.".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финансового рынка (Абдрахманов Н.А.)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двадцати одного календарного дня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информации и коммуникаций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И.о. Министра ______________ К. Балыкбаев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января 2018 года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национальной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Экономики Республики Казахстан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Министра _______________ Р. Даленов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февраля 2018 года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