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1c13" w14:textId="a3c1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28 апреля 2015 года № 511 "Об утверждении стандартов государственных услуг в области промышленной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декабря 2017 года № 924. Зарегистрирован в Министерстве юстиции Республики Казахстан 28 февраля 2018 года № 16438. Утратил силу приказом Министра индустрии и инфраструктурного развития Республики Казахстан от 8 сентября 2020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511 "Об утверждении стандартов государственных услуг в области промышленной безопасности" (зарегистрированный в Реестре государственной регистрации нормативных правовых актов за № 11363, опубликованный 9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юридических лиц на право проведения работ в области промышленной безопасности",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деклараций промышленной безопасности опасного производственного объекта",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постоянное применение взрывчатых веществ и изделий на их основе",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производство взрывных работ",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документирования и контроля Министерства по инвестициям и развитию Республики Казахстан обеспечить: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по инвестициям и развитию Республики Казахстан.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"__"_________201_ года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"__"_________201_ года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"____"_______________ 201_ года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И.о. министра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Р. Даленов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924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511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"Аттестация юридических лиц на право проведения работ в области промышленной безопасности"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юридических лиц на право проведения работ в области промышленной безопасности" (далее - государственная услуга).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- Министерство).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- услугодатель).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End w:id="22"/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корпорацию, а также при обращении на портал – 15 (пятнадцать) рабочих дней.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в Государственную корпорацию – 15 (пятнадцать) минут;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Государственной корпорацией – 15 (пятнадцать) минут.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или бумажная.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— аттестат на право проведения работ в области промышленной безопасности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 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юридическим лицам (далее - услугополучатель) бесплатно. 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в соответствии с трудовым законодательством Республики Казахстан.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"электронной" очереди без ускоренного обслуживания, возможно бронирование электронной очереди посредством портала;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на следующей рабочий день).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с указанием отрасли промышленности и вида осуществляемой деятельности согласно приложению 1 к настоящему стандарту государственной услуги;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экспертное заключение о соответствии организации требованиям промышленной безопасности;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в форме электронного документа о квалификационном составе специалистов, прошедших проверку на знание требований промышленной безопасности, материально-технической базе.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должно содержать требования, предусмотренные в приложении 2 к настоящему стандарту государственной услуги;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приложению 1 к настоящему стандарту государственной услуги.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предусмотренным настоящим пунктом, Государственная корпорация отказывает в приеме заявления согласно приложению 3 к настоящему стандарту.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 с указанием отрасли промышленности и вида осуществляемой деятельности, удостоверенного ЭЦП услугополучателем;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экспертного заключения о соответствии организации требованиям промышленной безопасности.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в форме электронного документа о квалификационном составе специалистов, прошедших проверку на знание требований промышленной безопасности, материально-технической базе.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должно содержать требования, предусмотренные в приложении 2 к настоящему стандарту государственной услуги.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услугополучателем, для получения государственной услуги, и (или) данных (сведений), содержащихся в них;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данных и сведений, необходимых для оказания государственной услуги,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299 "Об утверждении требований, предъявляемых к юридическим лицам, аттестуемым на проведение работ в области промышленной безопасности" (зарегистрированный в Реестре государственной регистрации нормативных правовых актах № 10188);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bookmarkEnd w:id="68"/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Государственной корпорации и (или) его должностных лиц по вопросам оказания государственных услуг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государственных услуг жалоба подается на имя руководителя услугодателя, Государственной корпорации или на имя руководителя Министерства по адресам указанным в пункте 14 настоящего стандарта государственной услуги.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Государственной корпорации или услугодателя, а также посредством портала.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(бездействие) работника Государственной корпорации направляется к руководителю Государственной корпорации по адресам и телефонам, указанным в пунктах 14 и 16 настоящего стандарта государственной услуги.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78"/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через Государственную корпорацию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Услугополучатели имеющие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www.mid.gov.kz, раздел "Государственные услуги";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www.comprom.gov.kz, раздел "Государственные услуги";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www.gov4c.kz.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Телефон Единого контакт-центра по вопросам оказания государственных услуг: 1414, 8 800 080 7777.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проведения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Реквизиты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(адрес, ИИН/БИН, телефон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Председателю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индустриального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Министерства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(далее – Ф.И.О.)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 получение аттестата на право проведения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в области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Республики Казахстан от 11 апреля 2014 года "О гражданской защите" просит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Вас выдать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 аттестат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право проведения работ в области промышленной безопасности: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вид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следующих отраслях промышленности:__________________________________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отрасль промышленности)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 руководителя организации) (Ф.И.О. подпись руководителя)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</w:tbl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Содержания экспертных заключений о соответствии организации требованиям промышленной безопасности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Экспертное заключение о соответствии организации требованиям промышленной безопасности должно содержать: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экспертного заключения;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вводную часть, включающую основание для проведения экспертизы, сведения об экспертной организации, сведения о специалистах, проводивших экспертизу промышленной безопасности, копии удостоверений о проверке знаний требований промышленной безопасности и наличие аттестата на право проведения экспертизы промышленной безопасности;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объектов экспертизы, на которые распространяется действие экспертного заключения;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об организации;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экспертизы;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рассмотренных в процессе экспертизы документах;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краткую характеристику и назначение объекта экспертизы;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проведенной экспертизы;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заключительную часть с обоснованными выводами;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приложения, содержащие перечень использованной при экспертизе нормативной правовой, технической и методической документации;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согласованные и утвержденные организационно-технические мероприятия по приведению объекта экспертизы в соответствие с требованиями промышленной безопасности.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Экспертное заключение о соответствии организации на право подготовки, переподготовки специалистов, работников в области промышленной безопасности дополнительно должно содержать: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наличии и содержании фонда нормативных правовых актов, нормативных технических документов, учебно-методических материалов, пособий, их достаточности для экспертируемых видов обучения;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учебных рабочих планах по каждому виду обучения, профессии, их соответствии учебным программам;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организации контроля качества обучения;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материальной базе: учебных классах (аудиториях), их техническое оснащение, ее достаточность для проведения учебного процесса, наличие базы для производственной практики обучаемых;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компетентности преподавателей, входящих в штат учебной организации (учебного центра) и/или специалистов, имеющих соответствующее преподаваемой дисциплине высшее образование. Наличие заключенных с ними договоров на проведение обучения по преподаваемым дисциплинам.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Экспертное заключение о соответствии организации на право проведения экспертизы промышленной безопасности дополнительно должно содержать: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наличии и содержании фонда нормативно правовых актов, нормативные технические документы, учебно-методические материалы, необходимые для проведения экспертизы промышленной безопасности;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материально-техническом оснащении (сертифицированные приборы, средства измерения и контроля) на праве собственности или ином законном основании для проведения экспертизы технологий, технических устройств, материалов на их соответствие требованиям промышленной безопасности;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специалистах и лаборатории неразрушающего контроля на праве собственности или ином законном основании;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оформленных на постоянную работу не менее трех специалистов, имеющих высшее техническое образование (соответствующее отрасли промышленности) и практический опыт работы на опасных производственных объектах более пяти лет, прошедших подготовку и проверку знаний в области промышленной безопасности.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Экспертное заключение о соответствии организации на право проведения экспертизы в области взрывных работ дополнительно должно содержать: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оформленных на постоянную работу не менее трех специалистов, имеющих высшее техническое образование и практический опыт работы на взрывных работах более пяти лет, прошедших обучение и проверку знаний в области промышленной безопасности;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материальной базе оснащенной сертифицированными приборами, средствами измерения и контроля на праве собственности или ином законном основании для проведения экспертизы в области взрывных работ;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полигоне для проведения испытаний взрывчатых веществ на праве собственности или ином законном основании.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Экспертное заключение о соответствии организации на право разработки деклараций промышленной безопасности дополнительно должно содержать: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оформленных на постоянную работу не менее трех специалистов, имеющих высшее техническое образование, практический опыт работы на декларируемых объектах не менее пяти лет, прошедших подготовку и проверку знаний в области промышленной безопасности;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материальной базе на праве собственности или договорной основе, техническое оснащение для разработки деклараций промышленной безопасности.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Экспертное заключение о соответствии организации на право производство работ по техническому обслуживанию (диагностированию, освидетельствованию газоиспользующего оборудования) газопотребляющих систем дополнительно должно содержать: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оформленных на постоянную работу не менее пяти специалистов, имеющих соответствующее техническое образование и практический опыт работы на объектах газоснабжения не менее трех лет, прошедших обучение и проверку знаний в области промышленной безопасности на объектах систем газоснабжения, безопасной эксплуатации оборудования, работающего под давлением, по организации и ведению газоопасных работ;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нормативно-техническом документе для проведения обследований систем газоснабжения, материалов, технического диагностирования систем газоснабжения;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производственных зданиях и оборудованиях (цех, мастерская), станочном парке, механизмах, о наличии специального инструментального оснащения для обслуживания газоиспользующего оборудования, контрольно-измерительных приборах, испытательных стендов на праве собственности или ином законном основании;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службе, обеспечивающей: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контроль качества оказываемых услуг;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 (специалисты по ремонту и обслуживанию контрольно-измерительных приборов, специалисты и приборы неразрушающих методов контроля).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Экспертное заключение действует в течение одного года со дня проведения экспертизы промышленной безопасности.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подписывается руководителем экспертной организации, заверяется печатью экспертной организации, прошивается с указанием количества сшитых страниц.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</w:tbl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     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(далее – Ф.И.О.)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 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(адрес услугополучателя)</w:t>
      </w:r>
    </w:p>
    <w:bookmarkEnd w:id="129"/>
    <w:bookmarkStart w:name="z14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 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(адрес:___________________________________)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ввиду представления Вами неполного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перечню, предусмотренному стандартом государственной услуги,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(работника Государственная корпорации)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           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924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511</w:t>
            </w:r>
          </w:p>
        </w:tc>
      </w:tr>
    </w:tbl>
    <w:bookmarkStart w:name="z15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"Регистрация деклараций промышленной безопасности опасного производственного объекта"</w:t>
      </w:r>
    </w:p>
    <w:bookmarkEnd w:id="132"/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деклараций промышленной безопасности опасного производственного объекта" (далее - государственная услуга).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- Министерство).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- услугодатель).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End w:id="139"/>
    <w:bookmarkStart w:name="z16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корпорацию, а также при обращении на портал – 7 (семь) рабочих дней.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в Государственную корпорацию – 15 (пятнадцать) минут;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Государственной корпорацией – 15 (пятнадцать) минут.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или бумажная.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регистрация декларации промышленной безопасности опасного производственного объекта с присвоением регистрационного шифра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распечатывается.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- услугополучатель) бесплатно.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в соответствии с трудовым законодательством Республики Казахстан.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"электронной" очереди без ускоренного обслуживания, возможно бронирование электронной очереди посредством портала;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на следующей рабочий день).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доверенности):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согласно приложению 1 к настоящему стандарту государственной услуги;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декларация промышленной безопасности опасного производственного объекта;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экспертное заключение о соответствии декларации промышленной безопасности опасного производственного объекта;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должно содержать требования, предусмотренные в приложении 2 к настоящему стандарту государственной услуги;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 согласно приложению 1 к настоящему стандарту государственной услуги;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декларации промышленной безопасности опасного производственного объекта;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экспертного заключения о соответствии декларации промышленной безопасности опасного производственного объекта;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должно содержать требования, предусмотренные в приложении 2 к настоящему стандарту государственной услуги. производственного объекта.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промышленной безопасности опасного производственного объекта должна соответствовать Правилам, определяющим критерии отнесения опасных производственных объектов к декларируемым, и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декларации промышленной безопасности опасного производственного объекта, утвержденным приказом Министра по инвестициям и развитию Республики Казахстан от 30 декабря 2014 года № 341 (зарегистрированный в Реестре государственной регистрации нормативных правовых актов за № 10257).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государственную регистрацию (перерегистрацию) юридического лица, содержащиеся в государственных информационных системах, услугодатель или сотрудник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электронную копию с оригиналом, после чего возвращает оригинал услугополучателю;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приложению 1 к настоящему стандарту государственной услуги.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документов.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предусмотренным настоящим пунктом, Государственная корпорация отказывает в приеме заявления согласно приложению 3 к настоящему стандарту.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материалов, объектов, данных и сведений, необходимых для оказания государственной услуги,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31 июля 2014 года № 864 "Об утверждении критериев отнесения опасных производственных объектов к декларируемым",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341 "Об утверждении Правил, определяющих критерии отнесения опасных производственных объектов к декларируемым, и Правил разработки декларации промышленной безопасности опасного производственного объекта" (зарегистрированный в Реестре государственной регистрации нормативных правовых актах № 10257);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bookmarkEnd w:id="187"/>
    <w:bookmarkStart w:name="z20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Государственной корпорации и (или) его должностных лиц по вопросам оказания государственных услуг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государственных услуг жалоба подается на имя руководителя услугодателя, Государственной корпорации или на имя руководителя Министерства по адресам указанным в пункте 14 настоящего стандарта государственной услуги.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Государственной корпорации или услугодателя, а также посредством портала.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к руководителю Государственной корпорации по адресам и телефонам, указанным в пунктах 14 и 16 настоящего стандарта государственной услуги.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98"/>
    <w:bookmarkStart w:name="z21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через Государственную корпорацию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Услугополучатели имеющие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www.mid.gov.kz, раздел "Государственные услуги";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www.comprom.gov.kz, раздел "Государственные услуги";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www.gov4c.kz.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Телефон Единого контакт-центра по вопросам оказания государственных услуг: 1414, 8 800 080 7777.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Реквизиты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(адрес, ИИН/БИН, телефон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Председателю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индустриального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Министерства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(далее – Ф.И.О.)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 присвоение регистрационного шифра декларации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промышленной безопасности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11 апреля 2014 года "О гражданской защите" просит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Вас присвоить регистрационный шифр декларации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руководителя организации)       (Ф.И.О. подпись руководителя)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объекта"</w:t>
            </w:r>
          </w:p>
        </w:tc>
      </w:tr>
    </w:tbl>
    <w:bookmarkStart w:name="z23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Содержания экспертного заключения о соответствии деклараций промышленной безопасности опасного производственного объекта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Экспертное заключение о соответствии деклараций промышленной безопасности опасного производственного объекта требованиям промышленной безопасности должно содержать: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экспертного заключения;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вводную часть, включающую основание для проведения экспертизы, сведения об экспертной организации, сведения о специалистах, проводивших экспертизу промышленной безопасности и наличии аттестата на право проведения экспертизы промышленной безопасности;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объектов экспертизы, на которые распространяется действие экспертного заключения;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об организации;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экспертизы;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зависимости от объекта экспертизы сведения о рассмотренных в процессе экспертизы документах (проектных, конструкторских, эксплуатационных, ремонтных, декларациях промышленной безопасности), технологиях, технических устройствах и материалах с указанием объема материалов, имеющих шифр, номер, марку или другую индикацию, необходимую для идентификации;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краткую характеристику и назначение объекта экспертизы;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проведенной экспертизы;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заключительную часть с обоснованными выводами, рекомендациями по техническим решениям и мероприятиям;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приложения, содержащие перечень использованной при экспертизе нормативной правовой, технической и методической документации, актов испытаний;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согласованные и утвержденные организационно-технические мероприятия по приведению объекта экспертизы в соответствие с требованиями промышленной безопасности;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соответствии полноты и достоверности информации, представленной в декларации, требованиям промышленной безопасности;</w:t>
      </w:r>
    </w:p>
    <w:bookmarkEnd w:id="223"/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об обоснованности результатов анализа риска аварий, инцидентов на опасном производственном объекте, изложенных в декларации;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о достаточности разработанных и/или реализованных мер по обеспечению требований промышленной безопасности.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Экспертное заключение действует в течение одного года со дня проведения экспертизы промышленной безопасности.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подписывается руководителем экспертной организации, заверяется печатью экспертной организации, прошивается с указанием количества сшитых страниц.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объекта"</w:t>
            </w:r>
          </w:p>
        </w:tc>
      </w:tr>
    </w:tbl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    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     (далее – Ф.И.О.)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(адрес услугополучателя)</w:t>
      </w:r>
    </w:p>
    <w:bookmarkEnd w:id="228"/>
    <w:bookmarkStart w:name="z25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 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(адрес: ____________________________________________)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ввиду представления Вами неполного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перечню, предусмотренному стандартом государственной услуги,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(работника Государственная корпорации)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924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511</w:t>
            </w:r>
          </w:p>
        </w:tc>
      </w:tr>
    </w:tbl>
    <w:bookmarkStart w:name="z25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устройств"</w:t>
      </w:r>
    </w:p>
    <w:bookmarkEnd w:id="231"/>
    <w:bookmarkStart w:name="z25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2"/>
    <w:bookmarkStart w:name="z2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устройств" (далее - государственная услуга).</w:t>
      </w:r>
    </w:p>
    <w:bookmarkEnd w:id="233"/>
    <w:bookmarkStart w:name="z2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- Министерство).</w:t>
      </w:r>
    </w:p>
    <w:bookmarkEnd w:id="234"/>
    <w:bookmarkStart w:name="z2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- услугодатель).</w:t>
      </w:r>
    </w:p>
    <w:bookmarkEnd w:id="235"/>
    <w:bookmarkStart w:name="z2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36"/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37"/>
    <w:bookmarkStart w:name="z2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End w:id="238"/>
    <w:bookmarkStart w:name="z26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9"/>
    <w:bookmarkStart w:name="z2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40"/>
    <w:bookmarkStart w:name="z26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корпорацию, а также при обращении на портал – 15 (пятнадцать) календарных дней.</w:t>
      </w:r>
    </w:p>
    <w:bookmarkEnd w:id="241"/>
    <w:bookmarkStart w:name="z26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242"/>
    <w:bookmarkStart w:name="z2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End w:id="243"/>
    <w:bookmarkStart w:name="z27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244"/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в Государственную корпорацию – 15 (пятнадцать) минут;</w:t>
      </w:r>
    </w:p>
    <w:bookmarkEnd w:id="245"/>
    <w:bookmarkStart w:name="z27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Государственной корпорацией – 15 (пятнадцать) минут.</w:t>
      </w:r>
    </w:p>
    <w:bookmarkEnd w:id="246"/>
    <w:bookmarkStart w:name="z27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или бумажная.</w:t>
      </w:r>
    </w:p>
    <w:bookmarkEnd w:id="247"/>
    <w:bookmarkStart w:name="z27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применение технологий, технических устройств, материалов, применяемых на опасных производственных объектах, опасных технических устройств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48"/>
    <w:bookmarkStart w:name="z27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249"/>
    <w:bookmarkStart w:name="z27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250"/>
    <w:bookmarkStart w:name="z27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распечатывается.</w:t>
      </w:r>
    </w:p>
    <w:bookmarkEnd w:id="251"/>
    <w:bookmarkStart w:name="z27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252"/>
    <w:bookmarkStart w:name="z27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лицам, а также юридическому лицу-нерезиденту Республики Казахстан (далее - услугополучатель).</w:t>
      </w:r>
    </w:p>
    <w:bookmarkEnd w:id="253"/>
    <w:bookmarkStart w:name="z28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54"/>
    <w:bookmarkStart w:name="z28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в соответствии с трудовым законодательством Республики Казахстан.</w:t>
      </w:r>
    </w:p>
    <w:bookmarkEnd w:id="255"/>
    <w:bookmarkStart w:name="z28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"электронной" очереди без ускоренного обслуживания, возможно бронирование электронной очереди посредством портала;</w:t>
      </w:r>
    </w:p>
    <w:bookmarkEnd w:id="256"/>
    <w:bookmarkStart w:name="z28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на следующей рабочий день).</w:t>
      </w:r>
    </w:p>
    <w:bookmarkEnd w:id="257"/>
    <w:bookmarkStart w:name="z28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доверенности):</w:t>
      </w:r>
    </w:p>
    <w:bookmarkEnd w:id="258"/>
    <w:bookmarkStart w:name="z28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259"/>
    <w:bookmarkStart w:name="z28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260"/>
    <w:bookmarkStart w:name="z28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с краткой информацией о назначении технологий, технических устройств, материалов, применяемых на опасных производственных объектах, опасных технических устройств и области их применения, согласно приложению 1 к настоящему стандарту государственной услуги;</w:t>
      </w:r>
    </w:p>
    <w:bookmarkEnd w:id="261"/>
    <w:bookmarkStart w:name="z28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экспертное заключение о соответствии технологий, технических устройств, материалов, применяемых на опасных производственных объектах, опасных технических устройств требованиям промышленной безопасности.</w:t>
      </w:r>
    </w:p>
    <w:bookmarkEnd w:id="262"/>
    <w:bookmarkStart w:name="z28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должно содержать требования, предусмотренные в приложении 2 к настоящему стандарту государственной услуги.</w:t>
      </w:r>
    </w:p>
    <w:bookmarkEnd w:id="263"/>
    <w:bookmarkStart w:name="z29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bookmarkEnd w:id="264"/>
    <w:bookmarkStart w:name="z29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65"/>
    <w:bookmarkStart w:name="z29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66"/>
    <w:bookmarkStart w:name="z29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 с краткой информацией о назначении технологий, технических устройств, применяемых на опасных производственных объектах, опасных технических устройств и области их применения, приложению 1 к настоящему стандарту государственной услуги, удостоверенного ЭЦП услугополучателя;</w:t>
      </w:r>
    </w:p>
    <w:bookmarkEnd w:id="267"/>
    <w:bookmarkStart w:name="z29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экспертного заключения о соответствии технологий, технических устройств, материалов, применяемых на опасных производственных объектах, опасных технических устройств.</w:t>
      </w:r>
    </w:p>
    <w:bookmarkEnd w:id="268"/>
    <w:bookmarkStart w:name="z29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должно содержать требования, предусмотренные в приложении 2 к настоящему стандарту государственной услуги.</w:t>
      </w:r>
    </w:p>
    <w:bookmarkEnd w:id="269"/>
    <w:bookmarkStart w:name="z29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государственную регистрацию (перерегистрацию) юридического лица,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70"/>
    <w:bookmarkStart w:name="z29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71"/>
    <w:bookmarkStart w:name="z29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приложению 1 к настоящему стандарту государственной услуги.</w:t>
      </w:r>
    </w:p>
    <w:bookmarkEnd w:id="272"/>
    <w:bookmarkStart w:name="z29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документов.</w:t>
      </w:r>
    </w:p>
    <w:bookmarkEnd w:id="273"/>
    <w:bookmarkStart w:name="z30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предусмотренным настоящим пунктом, Государственная корпорация отказывает в приеме заявления согласно приложению 3 к настоящему стандарту.</w:t>
      </w:r>
    </w:p>
    <w:bookmarkEnd w:id="274"/>
    <w:bookmarkStart w:name="z30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275"/>
    <w:bookmarkStart w:name="z30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доверенности);</w:t>
      </w:r>
    </w:p>
    <w:bookmarkEnd w:id="276"/>
    <w:bookmarkStart w:name="z30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77"/>
    <w:bookmarkStart w:name="z30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78"/>
    <w:bookmarkStart w:name="z30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279"/>
    <w:bookmarkStart w:name="z30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80"/>
    <w:bookmarkStart w:name="z30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 в области промышленной безопасности;</w:t>
      </w:r>
    </w:p>
    <w:bookmarkEnd w:id="281"/>
    <w:bookmarkStart w:name="z30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bookmarkEnd w:id="282"/>
    <w:bookmarkStart w:name="z30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Государственной корпорации и (или) его должностных лиц по вопросам оказания государственных услуг</w:t>
      </w:r>
    </w:p>
    <w:bookmarkEnd w:id="283"/>
    <w:bookmarkStart w:name="z31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государственных услуг жалоба подается на имя руководителя услугодателя, Государственной корпорации или на имя руководителя Министерства по адресам указанным в пункте 14 настоящего стандарта государственной услуги.</w:t>
      </w:r>
    </w:p>
    <w:bookmarkEnd w:id="284"/>
    <w:bookmarkStart w:name="z31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Государственной корпорации или услугодателя, а также посредством портала.</w:t>
      </w:r>
    </w:p>
    <w:bookmarkEnd w:id="285"/>
    <w:bookmarkStart w:name="z31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286"/>
    <w:bookmarkStart w:name="z31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к руководителю Государственной корпорации по адресам и телефонам, указанным в пунктах 14 и 16 настоящего стандарта государственной услуги.</w:t>
      </w:r>
    </w:p>
    <w:bookmarkEnd w:id="287"/>
    <w:bookmarkStart w:name="z31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288"/>
    <w:bookmarkStart w:name="z31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289"/>
    <w:bookmarkStart w:name="z31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290"/>
    <w:bookmarkStart w:name="z31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91"/>
    <w:bookmarkStart w:name="z31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92"/>
    <w:bookmarkStart w:name="z31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93"/>
    <w:bookmarkStart w:name="z32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через Государственную корпорацию</w:t>
      </w:r>
    </w:p>
    <w:bookmarkEnd w:id="294"/>
    <w:bookmarkStart w:name="z32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Услугополучатели имеющие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295"/>
    <w:bookmarkStart w:name="z32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296"/>
    <w:bookmarkStart w:name="z32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www.mid.gov.kz, раздел "Государственные услуги";</w:t>
      </w:r>
    </w:p>
    <w:bookmarkEnd w:id="297"/>
    <w:bookmarkStart w:name="z32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www.comprom.gov.kz, раздел "Государственные услуги";</w:t>
      </w:r>
    </w:p>
    <w:bookmarkEnd w:id="298"/>
    <w:bookmarkStart w:name="z32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www.gov4c.kz.</w:t>
      </w:r>
    </w:p>
    <w:bookmarkEnd w:id="299"/>
    <w:bookmarkStart w:name="z32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300"/>
    <w:bookmarkStart w:name="z32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Телефон Единого контакт-центра по вопросам оказания государственных услуг: 1414, 8 800 080 7777.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применяемых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Реквизиты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(адрес, ИИН/БИН, телефон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Председателю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индустриального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Министерства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(далее – Ф.И.О.)</w:t>
      </w:r>
    </w:p>
    <w:bookmarkEnd w:id="302"/>
    <w:bookmarkStart w:name="z33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на выдачу разрешений на применение технологий,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устройств, материалов, применяемых на опасных производственных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объектах, опасных технических устройств</w:t>
      </w:r>
    </w:p>
    <w:bookmarkEnd w:id="303"/>
    <w:bookmarkStart w:name="z33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11 апреля 2014 года "О гражданской защите" просит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Вас выдать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разрешения на применение технологий, технических устройств, материалов,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применяемых на опасных производственных объектах, опасных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устройств:____________________________________________________________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технологий, технических устройств, материалов)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Краткая характеристика: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краткая информация о назначении технологий,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устройств, материалов и область их применения)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руководителя организации) (Ф.И.О. подпись руководителя)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применяемых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устройств"</w:t>
            </w:r>
          </w:p>
        </w:tc>
      </w:tr>
    </w:tbl>
    <w:bookmarkStart w:name="z33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Содержания экспертных заключений о соответствии технологий, технических устройств, материалов, применяемых на опасных производственных объектах, опасных технических устройств</w:t>
      </w:r>
    </w:p>
    <w:bookmarkEnd w:id="305"/>
    <w:bookmarkStart w:name="z33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Экспертное заключение о соответствии технологий, технических устройств, материалов требованиям промышленной безопасности должно содержать:</w:t>
      </w:r>
    </w:p>
    <w:bookmarkEnd w:id="306"/>
    <w:bookmarkStart w:name="z33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экспертного заключения;</w:t>
      </w:r>
    </w:p>
    <w:bookmarkEnd w:id="307"/>
    <w:bookmarkStart w:name="z33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вводную часть, включающую основание для проведения экспертизы, сведения об экспертной организации, сведения о специалистах, проводивших экспертизу промышленной безопасности и наличии аттестата на право проведения экспертизы промышленной безопасности;</w:t>
      </w:r>
    </w:p>
    <w:bookmarkEnd w:id="308"/>
    <w:bookmarkStart w:name="z33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объектов экспертизы, на которые распространяется действие экспертного заключения;</w:t>
      </w:r>
    </w:p>
    <w:bookmarkEnd w:id="309"/>
    <w:bookmarkStart w:name="z33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об организации;</w:t>
      </w:r>
    </w:p>
    <w:bookmarkEnd w:id="310"/>
    <w:bookmarkStart w:name="z34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экспертизы;</w:t>
      </w:r>
    </w:p>
    <w:bookmarkEnd w:id="311"/>
    <w:bookmarkStart w:name="z34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зависимости от объекта экспертизы сведения о рассмотренных в процессе экспертизы документах (проектных, конструкторских, эксплуатационных, ремонтных), технологиях, технических устройствах и материалах применяемых на опасных производственных объектах, опасных технических устройств с указанием года выпуска, изготовителя и страны изготовителя, марки, модели, типа, заводского (идентификационного) номера или другой информации, необходимой для идентификации;</w:t>
      </w:r>
    </w:p>
    <w:bookmarkEnd w:id="312"/>
    <w:bookmarkStart w:name="z34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использованных оборудованиях при проведении экспертизы промышленной безопасности;</w:t>
      </w:r>
    </w:p>
    <w:bookmarkEnd w:id="313"/>
    <w:bookmarkStart w:name="z34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краткую характеристику и назначение объекта экспертизы;</w:t>
      </w:r>
    </w:p>
    <w:bookmarkEnd w:id="314"/>
    <w:bookmarkStart w:name="z34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результаты проведенной экспертизы;</w:t>
      </w:r>
    </w:p>
    <w:bookmarkEnd w:id="315"/>
    <w:bookmarkStart w:name="z34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заключительную часть с обоснованными выводами, рекомендациями по техническим решениям и мероприятиям;</w:t>
      </w:r>
    </w:p>
    <w:bookmarkEnd w:id="316"/>
    <w:bookmarkStart w:name="z34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приложения, содержащие перечень использованной при экспертизе нормативной правовой, технической и методической документации, копии протокола проверки знаний специалистов по вопросам промышленной безопасности, актов проведенных испытаний;</w:t>
      </w:r>
    </w:p>
    <w:bookmarkEnd w:id="317"/>
    <w:bookmarkStart w:name="z34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вероятности воздействия вредных и опасных производственных факторов на производственный персонал, население, окружающую среду, степень их поражающего воздействия в процессе эксплуатации, в случае аварий, инцидентов;</w:t>
      </w:r>
    </w:p>
    <w:bookmarkEnd w:id="318"/>
    <w:bookmarkStart w:name="z34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соответствии полученных в результате экспертизы данных действующим в Республике Казахстан нормам.</w:t>
      </w:r>
    </w:p>
    <w:bookmarkEnd w:id="319"/>
    <w:bookmarkStart w:name="z34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Экспертное заключение о соответствии технологий требованиям промышленной безопасности дополнительно должно содержать:</w:t>
      </w:r>
    </w:p>
    <w:bookmarkEnd w:id="320"/>
    <w:bookmarkStart w:name="z35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вредных опасных производственных факторах, возникающих при осуществлении технологического процесса по данной технологии, их предельные значения;</w:t>
      </w:r>
    </w:p>
    <w:bookmarkEnd w:id="321"/>
    <w:bookmarkStart w:name="z35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соответствии предельных значений вредных и опасных производственных факторов нормативным значениям, действующим в Республике Казахстан;</w:t>
      </w:r>
    </w:p>
    <w:bookmarkEnd w:id="322"/>
    <w:bookmarkStart w:name="z35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технических мерах, обеспечивающих доведение значений вредных и опасных производственных факторов до допустимых параметров, уровень их надежности.</w:t>
      </w:r>
    </w:p>
    <w:bookmarkEnd w:id="323"/>
    <w:bookmarkStart w:name="z35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Экспертное заключение о соответствии технических устройств требованиям промышленной безопасности дополнительно должно содержать:</w:t>
      </w:r>
    </w:p>
    <w:bookmarkEnd w:id="324"/>
    <w:bookmarkStart w:name="z35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предельных параметрах всех вредных и опасных факторов, возникающих при работе технического устройства;</w:t>
      </w:r>
    </w:p>
    <w:bookmarkEnd w:id="325"/>
    <w:bookmarkStart w:name="z35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конструктивных решениях, обеспечивающих доведение значений вредных и опасных производственных факторов до допустимых параметров, уровень их надежности.</w:t>
      </w:r>
    </w:p>
    <w:bookmarkEnd w:id="326"/>
    <w:bookmarkStart w:name="z35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Экспертное заключение о соответствии материалов требованиям промышленной безопасности дополнительно должно содержать:</w:t>
      </w:r>
    </w:p>
    <w:bookmarkEnd w:id="327"/>
    <w:bookmarkStart w:name="z35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предельных параметрах вредных и опасных производственных факторов, возникающих при применении данного материала;</w:t>
      </w:r>
    </w:p>
    <w:bookmarkEnd w:id="328"/>
    <w:bookmarkStart w:name="z35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технических решениях, обеспечивающих доведение значений вредных и опасных производственных факторов до допустимых параметров, уровень их надежности.</w:t>
      </w:r>
    </w:p>
    <w:bookmarkEnd w:id="329"/>
    <w:bookmarkStart w:name="z35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Экспертное заключение действует в течение одного года со дня проведения экспертизы промышленной безопасности.</w:t>
      </w:r>
    </w:p>
    <w:bookmarkEnd w:id="330"/>
    <w:bookmarkStart w:name="z36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подписывается руководителем экспертной организации, заверяется печатью экспертной организации, прошивается с указанием количества сшитых страниц.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применяемых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устройств"</w:t>
            </w:r>
          </w:p>
        </w:tc>
      </w:tr>
    </w:tbl>
    <w:bookmarkStart w:name="z36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      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(далее – Ф.И.О.)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   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 услугополучателя)</w:t>
      </w:r>
    </w:p>
    <w:bookmarkEnd w:id="332"/>
    <w:bookmarkStart w:name="z363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333"/>
    <w:bookmarkStart w:name="z36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 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(адрес: __________________________________________)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ввиду представления Вами неполного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перечню, предусмотренному стандартом государственной услуги,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(работника Государственная корпорации)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г.</w:t>
      </w:r>
    </w:p>
    <w:bookmarkEnd w:id="3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924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511</w:t>
            </w:r>
          </w:p>
        </w:tc>
      </w:tr>
    </w:tbl>
    <w:bookmarkStart w:name="z36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постоянное применение взрывчатых веществ и изделий на их основе"</w:t>
      </w:r>
    </w:p>
    <w:bookmarkEnd w:id="335"/>
    <w:bookmarkStart w:name="z36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6"/>
    <w:bookmarkStart w:name="z36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постоянное применение взрывчатых веществ и изделий на их основе" (далее - государственная услуга).</w:t>
      </w:r>
    </w:p>
    <w:bookmarkEnd w:id="337"/>
    <w:bookmarkStart w:name="z37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- Министерство).</w:t>
      </w:r>
    </w:p>
    <w:bookmarkEnd w:id="338"/>
    <w:bookmarkStart w:name="z37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- услугодатель).</w:t>
      </w:r>
    </w:p>
    <w:bookmarkEnd w:id="339"/>
    <w:bookmarkStart w:name="z37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"электронное правительство" www.egov.kz (далее - портал).</w:t>
      </w:r>
    </w:p>
    <w:bookmarkEnd w:id="340"/>
    <w:bookmarkStart w:name="z37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41"/>
    <w:bookmarkStart w:name="z37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42"/>
    <w:bookmarkStart w:name="z37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на портал – 10 (десять) рабочих дней.</w:t>
      </w:r>
    </w:p>
    <w:bookmarkEnd w:id="343"/>
    <w:bookmarkStart w:name="z37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344"/>
    <w:bookmarkStart w:name="z37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End w:id="345"/>
    <w:bookmarkStart w:name="z37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346"/>
    <w:bookmarkStart w:name="z37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постоянное применение взрывчатых веществ и изделий на их основе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347"/>
    <w:bookmarkStart w:name="z38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348"/>
    <w:bookmarkStart w:name="z38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349"/>
    <w:bookmarkStart w:name="z38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лицам, а также юридическому лицу-нерезиденту Республики Казахстан (далее – услугополучатель) бесплатно.</w:t>
      </w:r>
    </w:p>
    <w:bookmarkEnd w:id="350"/>
    <w:bookmarkStart w:name="z38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на следующей рабочий день).</w:t>
      </w:r>
    </w:p>
    <w:bookmarkEnd w:id="351"/>
    <w:bookmarkStart w:name="z38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на портал:</w:t>
      </w:r>
    </w:p>
    <w:bookmarkEnd w:id="352"/>
    <w:bookmarkStart w:name="z38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заявления на выдачу разрешения на постоянное применение взрывчатых веществ и изделий на их основе согласно приложению 1 к настоящему стандарту государственной услуги;</w:t>
      </w:r>
    </w:p>
    <w:bookmarkEnd w:id="353"/>
    <w:bookmarkStart w:name="z38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акта контрольных и приемочных испытаний опытной партии, проведенных комиссией в составе представителей, изготовителя, разработчика, организации, в которой проводятся испытания, аттестованной (экспертной) организации и уполномоченного органа в области промышленной безопасности;</w:t>
      </w:r>
    </w:p>
    <w:bookmarkEnd w:id="354"/>
    <w:bookmarkStart w:name="z38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экспертного заключения организации, аттестованной на право проведения экспертизы в области взрывных работ, о соответствии взрывчатых веществ и изделий на их основе.</w:t>
      </w:r>
    </w:p>
    <w:bookmarkEnd w:id="355"/>
    <w:bookmarkStart w:name="z38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должно содержать требования, предусмотренные в приложении 2 к настоящему стандарту государственной услуги, а также соответствовать требованиям, установленным в технической документации на их изготовление и применение, в том числе требованиям промышленной безопасности.</w:t>
      </w:r>
    </w:p>
    <w:bookmarkEnd w:id="356"/>
    <w:bookmarkStart w:name="z38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57"/>
    <w:bookmarkStart w:name="z39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подачи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358"/>
    <w:bookmarkStart w:name="z39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359"/>
    <w:bookmarkStart w:name="z39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60"/>
    <w:bookmarkStart w:name="z39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взрывчатых веществ и изделий на их основе" (ТР ТС 028/2012),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</w:t>
      </w:r>
    </w:p>
    <w:bookmarkEnd w:id="361"/>
    <w:bookmarkStart w:name="z39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bookmarkEnd w:id="362"/>
    <w:bookmarkStart w:name="z395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363"/>
    <w:bookmarkStart w:name="z39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или на имя руководителя Министерства по адресам указанным в пункте 13 настоящего стандарта государственной услуги.</w:t>
      </w:r>
    </w:p>
    <w:bookmarkEnd w:id="364"/>
    <w:bookmarkStart w:name="z39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услугодателя, а также посредством портала.</w:t>
      </w:r>
    </w:p>
    <w:bookmarkEnd w:id="365"/>
    <w:bookmarkStart w:name="z39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366"/>
    <w:bookmarkStart w:name="z39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367"/>
    <w:bookmarkStart w:name="z40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368"/>
    <w:bookmarkStart w:name="z40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69"/>
    <w:bookmarkStart w:name="z40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70"/>
    <w:bookmarkStart w:name="z40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71"/>
    <w:bookmarkStart w:name="z404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372"/>
    <w:bookmarkStart w:name="z40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</w:t>
      </w:r>
    </w:p>
    <w:bookmarkEnd w:id="373"/>
    <w:bookmarkStart w:name="z40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www.mid.gov.kz, раздел "Государственные услуги";</w:t>
      </w:r>
    </w:p>
    <w:bookmarkEnd w:id="374"/>
    <w:bookmarkStart w:name="z40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www.comprom.gov.kz, раздел "Государственные услуги".</w:t>
      </w:r>
    </w:p>
    <w:bookmarkEnd w:id="375"/>
    <w:bookmarkStart w:name="z40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376"/>
    <w:bookmarkStart w:name="z40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377"/>
    <w:bookmarkStart w:name="z41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Телефон Единого контакт-центра по вопросам оказания государственных услуг: 1414, 8 800 080 7777.</w:t>
      </w:r>
    </w:p>
    <w:bookmarkEnd w:id="3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на их основе"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Реквизиты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(адрес, ИИН/БИН, телефон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Председателю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индустриального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Министерства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(далее – Ф.И.О.)</w:t>
      </w:r>
    </w:p>
    <w:bookmarkEnd w:id="379"/>
    <w:bookmarkStart w:name="z41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на выдачу разрешения на постоянное применение взрывчатых веществ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изделий на их основе</w:t>
      </w:r>
    </w:p>
    <w:bookmarkEnd w:id="380"/>
    <w:bookmarkStart w:name="z41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__________________________________________просит Вас рассмотреть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прилагаемый перечень документов и выдать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разрешение на постоянное применение взрывчатых веществ и изделий на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взрывчатых вещества или изделий на их основе)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технических условий (стандарта)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Разработчик 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Изготовитель (изготовители)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о его (их) государственной регистрации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Код товарной номенклатуры внешнеэкономической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Таможенного союза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Класс транспортной опасности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Подкласс транспортной опасности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Группа совместимости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Серийный номер Организации объединенных наций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Код экстренных мер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Назначение, область и условия применения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электронная копия акта приемочных испытаний опытной партии в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электронная копия экспертного заключения организации, аттестованной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проведения экспертизы в области взрывных работ, о соответствии взрывчатых веществ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изделий на их основе требованиям промышленной безопасности в виде электронной копии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________________________________________</w:t>
      </w:r>
    </w:p>
    <w:bookmarkEnd w:id="381"/>
    <w:bookmarkStart w:name="z41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(должность руководителя организации) (Ф.И.О. подпись руководителя)</w:t>
      </w:r>
    </w:p>
    <w:bookmarkEnd w:id="3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на их основе"</w:t>
            </w:r>
          </w:p>
        </w:tc>
      </w:tr>
    </w:tbl>
    <w:bookmarkStart w:name="z418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экспертного заключения организации, аттестованной на право проведения экспертизы в области взрывных работ, о соответствии взрывчатых веществ и изделий на их основе</w:t>
      </w:r>
    </w:p>
    <w:bookmarkEnd w:id="383"/>
    <w:bookmarkStart w:name="z41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Экспертное заключение о соответствии взрывчатых веществ и изделий на их основе требованиям промышленной безопасности должно содержать:</w:t>
      </w:r>
    </w:p>
    <w:bookmarkEnd w:id="384"/>
    <w:bookmarkStart w:name="z42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экспертного заключения;</w:t>
      </w:r>
    </w:p>
    <w:bookmarkEnd w:id="385"/>
    <w:bookmarkStart w:name="z42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вводную часть, включающую основание для проведения экспертизы, сведения об экспертной организации, сведения о специалистах, проводивших экспертизу промышленной безопасности и наличии аттестата на право проведения экспертизы промышленной безопасности;</w:t>
      </w:r>
    </w:p>
    <w:bookmarkEnd w:id="386"/>
    <w:bookmarkStart w:name="z42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объектов экспертизы, на которые распространяется действие экспертного заключения;</w:t>
      </w:r>
    </w:p>
    <w:bookmarkEnd w:id="387"/>
    <w:bookmarkStart w:name="z42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об организации;</w:t>
      </w:r>
    </w:p>
    <w:bookmarkEnd w:id="388"/>
    <w:bookmarkStart w:name="z42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экспертизы;</w:t>
      </w:r>
    </w:p>
    <w:bookmarkEnd w:id="389"/>
    <w:bookmarkStart w:name="z42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зависимости от объекта экспертизы сведения о рассмотренных в процессе экспертизы документах, в том числе программы и методики контрольных и приемочных испытаний, взрывчатых веществ и изделий на их основе с указанием завода и страны изготовителя, шифра, номера, марки или другой индикации, необходимой для идентификации;</w:t>
      </w:r>
    </w:p>
    <w:bookmarkEnd w:id="390"/>
    <w:bookmarkStart w:name="z42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использованных оборудованиях при проведении экспертизы промышленной безопасности;</w:t>
      </w:r>
    </w:p>
    <w:bookmarkEnd w:id="391"/>
    <w:bookmarkStart w:name="z42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краткую характеристику и назначение объекта экспертизы;</w:t>
      </w:r>
    </w:p>
    <w:bookmarkEnd w:id="392"/>
    <w:bookmarkStart w:name="z42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результаты проведенной экспертизы, проведенных испытаний, в том числе по показателям, необходимых для оценки безопасности взрывчатых веществ при их разработке;</w:t>
      </w:r>
    </w:p>
    <w:bookmarkEnd w:id="393"/>
    <w:bookmarkStart w:name="z42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заключительную часть с указанием обоснованных выводов, рекомендаций по техническим решениям и мероприятиям, наименования взрывчатого вещества или изделия на его основе, данными о разработчике и изготовителе (номер свидетельства о их государственной регистрации, дата выдачи, наименование органа, выдавшего свидетельство), номера технических условий (стандарта) взрывчатого вещества или изделия на его основе, кода товарной номенклатуры внешнеэкономической деятельности Таможенного союза, класса и подкласса транспортной опасности, группы совместимости, серийного номера Организации объединенных наций, кода экстренных мер, назначения, области и условий применения взрывчатого вещества или изделия, дополнительные требования (в случае необходимости);</w:t>
      </w:r>
    </w:p>
    <w:bookmarkEnd w:id="394"/>
    <w:bookmarkStart w:name="z43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приложения, содержащие перечень использованной при экспертизе нормативных правовых актов, технической и методической документации, копии протокола проверки знаний специалистов по вопросам промышленной безопасности, актов проведенных контрольных и приемочных испытаний, программ и методик контрольных и приемочных испытаний;</w:t>
      </w:r>
    </w:p>
    <w:bookmarkEnd w:id="395"/>
    <w:bookmarkStart w:name="z43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вероятности воздействия вредных и опасных производственных факторов на производственный персонал, население, окружающую среду, степень их поражающего воздействия в процессе эксплуатации, в случае аварий, инцидентов.</w:t>
      </w:r>
    </w:p>
    <w:bookmarkEnd w:id="396"/>
    <w:bookmarkStart w:name="z43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Экспертное заключение действует в течение одного года со дня проведения экспертизы промышленной безопасности.</w:t>
      </w:r>
    </w:p>
    <w:bookmarkEnd w:id="397"/>
    <w:bookmarkStart w:name="z43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подписывается руководителем организации, аттестованной на право проведения экспертизы в области взрывных работ, заверяется печатью экспертной организации, прошивается с указанием количества сшитых страниц.</w:t>
      </w:r>
    </w:p>
    <w:bookmarkEnd w:id="3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924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взрывных работ"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Реквизиты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(адрес, ИИН/БИН, телефон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Руководителю Департамента (областей,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городов Астана, Алматы)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индустриального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Министерства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развитию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(далее – Ф.И.О.)</w:t>
      </w:r>
    </w:p>
    <w:bookmarkEnd w:id="399"/>
    <w:bookmarkStart w:name="z43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на выдачу разрешения на производство взрывных работ</w:t>
      </w:r>
    </w:p>
    <w:bookmarkEnd w:id="400"/>
    <w:bookmarkStart w:name="z43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просит Вас рассмотреть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 выдать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разрешение на производство взрывных работ на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места производства взрывных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целью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Руководство взрывными работами возложено на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должность, номер единой книжки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взрывника,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хранения взрывчатых материалов_________________________________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(название, расположение)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Указать номер и дату выдачи лицензии по отраслевой принадлежности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первом и во втором пунктах обязательно наличие обеих лицензий); в случае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основной вид не подлежит лицензированию, то достаточно лицензии, указанной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Лицензия на проектирование (технологическое) и (или) эксплуатацию горных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(разведка, добыча полезных ископаемых), нефтехимических производств, эксплуатацию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магистральных газопроводов, нефтепроводов, нефтепродуктопроводов в сфере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приложением к лицензии на подвид деятельности – сейсморазведочные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прострелочно-взрывные работы в нефтяных; газовых; газоконденсатных; нагнетательных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скважинах и лицензия на осуществление деятельности по разработке, производству,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приобретению, реализации, хранению взрывчатых и пиротехнических (за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гражданских)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Лицензия на осуществление деятельности по эксплуатации горных и химических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 с приложением к лицензии на подвид деятельности - производство взрывных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 для добычи полезных ископаемых и лицензия на осуществление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разработке, производству, приобретению, реализации, хранению взрывчатых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пиротехнических (за исключением гражданских)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Лицензия на осуществление деятельности по разработке, производству,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приобретению, реализации, хранению взрывчатых и пиротехнических (за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гражданских) веществ и изделий с их применением с приложением к лицензии на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приобретение взрывчатых и пиротехнических (за исключением гражданских)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веществ и изделий с их применением для собственных производственных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хранение взрывчатых и пиротехнических (за исключением гражданских)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веществ и изделий с их применением.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руководителя организации) (Ф.И.О. подпись руководителя)</w:t>
      </w:r>
    </w:p>
    <w:bookmarkEnd w:id="4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924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511</w:t>
            </w:r>
          </w:p>
        </w:tc>
      </w:tr>
    </w:tbl>
    <w:bookmarkStart w:name="z442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</w:t>
      </w:r>
    </w:p>
    <w:bookmarkEnd w:id="402"/>
    <w:bookmarkStart w:name="z443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3"/>
    <w:bookmarkStart w:name="z44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 (далее – государственная услуга).</w:t>
      </w:r>
    </w:p>
    <w:bookmarkEnd w:id="404"/>
    <w:bookmarkStart w:name="z44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405"/>
    <w:bookmarkStart w:name="z44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и территориальными департаментами Комитета индустриального развития и промышленной безопасности Министерства (далее – услугодатель).</w:t>
      </w:r>
    </w:p>
    <w:bookmarkEnd w:id="406"/>
    <w:bookmarkStart w:name="z44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407"/>
    <w:bookmarkStart w:name="z44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Государственную корпорацию и веб-портал "электронного правительства" www.egov.kz (далее – портал).</w:t>
      </w:r>
    </w:p>
    <w:bookmarkEnd w:id="408"/>
    <w:bookmarkStart w:name="z449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09"/>
    <w:bookmarkStart w:name="z45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410"/>
    <w:bookmarkStart w:name="z45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 для получения государственной услуги через территориальные департаменты Комитета индустриального развития и промышленной безопасности – 20 (двадцать) рабочих дней;</w:t>
      </w:r>
    </w:p>
    <w:bookmarkEnd w:id="411"/>
    <w:bookmarkStart w:name="z45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момента сдачи документов в Государственную корпорацию для получения государственной услуги через Комитет индустриального развития и промышленной безопасности расположенные в городе Астана – 20 (двадцать) рабочих дней, с других регионов – 27 (двадцать семь) рабочих дней.</w:t>
      </w:r>
    </w:p>
    <w:bookmarkEnd w:id="412"/>
    <w:bookmarkStart w:name="z45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bookmarkEnd w:id="413"/>
    <w:bookmarkStart w:name="z45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для сдачи пакета документов в Государственную корпорацию – 15 (пятнадцать) минут;</w:t>
      </w:r>
    </w:p>
    <w:bookmarkEnd w:id="414"/>
    <w:bookmarkStart w:name="z45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обслуживания при обращении в Государственную корпорацию – 15 (пятнадцать) минут.</w:t>
      </w:r>
    </w:p>
    <w:bookmarkEnd w:id="415"/>
    <w:bookmarkStart w:name="z45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или бумажная.</w:t>
      </w:r>
    </w:p>
    <w:bookmarkEnd w:id="416"/>
    <w:bookmarkStart w:name="z45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письмо-согласование проектной документации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417"/>
    <w:bookmarkStart w:name="z45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418"/>
    <w:bookmarkStart w:name="z45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распечатывается.</w:t>
      </w:r>
    </w:p>
    <w:bookmarkEnd w:id="419"/>
    <w:bookmarkStart w:name="z46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420"/>
    <w:bookmarkStart w:name="z46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физическим и юридическим лицам (далее - услугополучатель) оказывается бесплатно.</w:t>
      </w:r>
    </w:p>
    <w:bookmarkEnd w:id="421"/>
    <w:bookmarkStart w:name="z46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воскресенья и праздничных дней, в соответствии с трудовым законодательством Республики Казахстан.</w:t>
      </w:r>
    </w:p>
    <w:bookmarkEnd w:id="422"/>
    <w:bookmarkStart w:name="z46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"электронной" очереди без ускоренного обслуживания, возможно бронирование электронной очереди посредством портала.</w:t>
      </w:r>
    </w:p>
    <w:bookmarkEnd w:id="423"/>
    <w:bookmarkStart w:name="z46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в Государственную корпорацию:</w:t>
      </w:r>
    </w:p>
    <w:bookmarkEnd w:id="424"/>
    <w:bookmarkStart w:name="z46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425"/>
    <w:bookmarkStart w:name="z46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о направлении проектной документации на согласование согласно приложению 1 к настоящему стандарту государственной услуги;</w:t>
      </w:r>
    </w:p>
    <w:bookmarkEnd w:id="426"/>
    <w:bookmarkStart w:name="z46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проектной документации.</w:t>
      </w:r>
    </w:p>
    <w:bookmarkEnd w:id="427"/>
    <w:bookmarkStart w:name="z46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электронную копию с оригиналом, после чего возвращает оригинал услугополучателю.</w:t>
      </w:r>
    </w:p>
    <w:bookmarkEnd w:id="428"/>
    <w:bookmarkStart w:name="z46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29"/>
    <w:bookmarkStart w:name="z47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приложению 1 к настоящему стандарту государственной услуги.</w:t>
      </w:r>
    </w:p>
    <w:bookmarkEnd w:id="430"/>
    <w:bookmarkStart w:name="z47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документов.</w:t>
      </w:r>
    </w:p>
    <w:bookmarkEnd w:id="431"/>
    <w:bookmarkStart w:name="z47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государственной услуги через Государственную корпорацию осуществляется на основании расписки о приеме соответствующих документов, при предъявлении документа удостоверяющего личность (либо его представителя по нотариально заверенной доверенности).</w:t>
      </w:r>
    </w:p>
    <w:bookmarkEnd w:id="432"/>
    <w:bookmarkStart w:name="z47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предусмотренным настоящим пунктом, работником Государственной корпорации выдается расписка об отказе в приеме заявления на назначение по форме согласно приложению 2 к настоящему стандарту государственной услуги.</w:t>
      </w:r>
    </w:p>
    <w:bookmarkEnd w:id="433"/>
    <w:bookmarkStart w:name="z47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34"/>
    <w:bookmarkStart w:name="z47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435"/>
    <w:bookmarkStart w:name="z47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36"/>
    <w:bookmarkStart w:name="z47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 в области промышленной безопасности;</w:t>
      </w:r>
    </w:p>
    <w:bookmarkEnd w:id="437"/>
    <w:bookmarkStart w:name="z47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bookmarkEnd w:id="438"/>
    <w:bookmarkStart w:name="z479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Государственной корпорации и (или) его должностных лиц по вопросам оказания государственных услуг</w:t>
      </w:r>
    </w:p>
    <w:bookmarkEnd w:id="439"/>
    <w:bookmarkStart w:name="z48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государственных услуг жалоба подается на имя руководителя услугодателя, Государственной корпорации или на имя руководителя Министерства по адресам указанным в пункте 14 настоящего стандарта государственной услуги.</w:t>
      </w:r>
    </w:p>
    <w:bookmarkEnd w:id="440"/>
    <w:bookmarkStart w:name="z48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Государственной корпорации или услугодателя, а также посредством портала.</w:t>
      </w:r>
    </w:p>
    <w:bookmarkEnd w:id="441"/>
    <w:bookmarkStart w:name="z48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442"/>
    <w:bookmarkStart w:name="z48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к руководителю Государственной корпорации по адресам и телефонам, указанным в пунктах 14 и 16 настоящего стандарта государственной услуги.</w:t>
      </w:r>
    </w:p>
    <w:bookmarkEnd w:id="443"/>
    <w:bookmarkStart w:name="z48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444"/>
    <w:bookmarkStart w:name="z48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445"/>
    <w:bookmarkStart w:name="z48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446"/>
    <w:bookmarkStart w:name="z48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47"/>
    <w:bookmarkStart w:name="z48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48"/>
    <w:bookmarkStart w:name="z48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49"/>
    <w:bookmarkStart w:name="z490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через Государственную корпорацию</w:t>
      </w:r>
    </w:p>
    <w:bookmarkEnd w:id="450"/>
    <w:bookmarkStart w:name="z49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Услугополучатели имеющие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451"/>
    <w:bookmarkStart w:name="z49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452"/>
    <w:bookmarkStart w:name="z49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www.mid.gov.kz, раздел "Государственные услуги";</w:t>
      </w:r>
    </w:p>
    <w:bookmarkEnd w:id="453"/>
    <w:bookmarkStart w:name="z49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www.comprom.gov.kz, раздел "Государственные услуги";</w:t>
      </w:r>
    </w:p>
    <w:bookmarkEnd w:id="454"/>
    <w:bookmarkStart w:name="z49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www.gov4c.kz.</w:t>
      </w:r>
    </w:p>
    <w:bookmarkEnd w:id="455"/>
    <w:bookmarkStart w:name="z49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456"/>
    <w:bookmarkStart w:name="z49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Телефон Единого контакт-центра по вопросам оказания государственных услуг: 1414, 8 800 080 7777.</w:t>
      </w:r>
    </w:p>
    <w:bookmarkEnd w:id="4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Реквизиты юридического (физического)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лица (адрес, ИИН/БИН, телефон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Председателю Комитета индустриального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развития и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Министерства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либо Руководителю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(областей, городов Астана, Алматы)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Комитета индустриального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Министерства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развитию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(далее – Ф.И.О.)</w:t>
      </w:r>
    </w:p>
    <w:bookmarkEnd w:id="458"/>
    <w:bookmarkStart w:name="z50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459"/>
    <w:bookmarkStart w:name="z50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согласовании проектной документации на строительство, расширение,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реконструкцию, модернизацию, консервацию и ликвидацию опасных производственных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объектов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гражданской защите" направляет Вам на согласование проектную документацию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проекта)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руководителя организации) (Ф.И.О. подпись руководителя)</w:t>
      </w:r>
    </w:p>
    <w:bookmarkEnd w:id="4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(далее – Ф.И.О.)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 услугополучателя)</w:t>
      </w:r>
    </w:p>
    <w:bookmarkEnd w:id="461"/>
    <w:bookmarkStart w:name="z50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bookmarkEnd w:id="462"/>
    <w:bookmarkStart w:name="z50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2013 года "О государственных услугах", отдел № __ филиала Некоммерческого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"Государственная корпорация "Правительство для граждан" (адрес: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___________________________________) отказывает в приеме документов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____________________________________ ввиду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Вами неполного пакета документов согласно перечню, предусмотренному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(работника Государственная корпорации)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      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                       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г.</w:t>
      </w:r>
    </w:p>
    <w:bookmarkEnd w:id="4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