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c96c" w14:textId="792c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республиканских проектов государственно-частного партнерства, планируемых к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29 декабря 2017 года № 441. Зарегистрирован в Министерстве юстиции Республики Казахстан 6 февраля 2018 года № 16317.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31 октября 2015 года "О государственно-частном партнерстве"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проектов государственно-частного партнерства, планируемых к реализации.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бюджетных инвестиций и развития государственно-частного партнерства обеспечить в установленном законодательством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на официальное опубликование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__________Б.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11 января 2018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 441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проектов государственно-частного партнерства, планируемых к реализации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приказа Министра национальной экономики РК от 29.05.2019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"/>
        <w:gridCol w:w="11339"/>
      </w:tblGrid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Туркестанского магистрального канала с ПК888+27 по ПК 1082+00 с включением дополнительных орошаемых земель в городе Туркестане ЮКО (IV-очередь)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Туркестанской области, l-технической категории с 4-х полосным движением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обводной железнодорожной линии в обход железнодорожного узла станции Алматы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объединенной университетской больницы путем объединения подведомственных организаций Министерства здравоохранения Республики Казахстан в городе Алматы на 1265 коек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доверительное управление государственного имущества, находящегося на балансе республиканского государственного учреждения "Восточно-Казахстанский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 центр тестирования и педагогической компетенции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