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85e2" w14:textId="c2c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декабря 2017 года № 478. Зарегистрирован в Министерстве юстиции Республики Казахстан 1 февраля 2018 года № 16301. Утратил силу приказом и.о. Министра экологии, геологии и природных ресурсов Республики Казахстан от 15 июня 2020 года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15.06.2020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29 декабря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15 января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478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(далее – государственная услуга).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- услугодатель).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30 (тридцать) календарных дней;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20 (двадцать)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(двадцать)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отказывает в приеме заявления.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- услугополучатели).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 выходных и праздничных дней в соответствии трудовому законодательству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с 9.00 часов до 17.30 часов с перерывом на обед с 13.00 до 14.30 часов.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(требуется для идентификации личности);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транзите отходов за подписью услугополучателя, заверенное печатью для юридических лиц (при его наличии), с указанием места проживания для физических лиц и местонахождения для юридических лиц и перечень прилагаемых документов;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купли-продажи отходов или иного договора отчуждения между участниками внешнеторговой сделки;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между экспортером и производителем или импортером и потребителем товара в случае, если заявитель выступает посредником;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в письменном виде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оформления заключения на трансграничную перевозку опасных отходов дополнительно необходимо представить следующие документы (на бумажном носителе):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страхового полиса по обязательному экологическому страхованию;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плана действий при чрезвычайных аварийных ситуациях;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опасных отходов;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трансграничной перевозке опасных отходов (в 3 экземплярах)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заявление о транзите отходов за подписью услугополучателя, заверенное печатью для юридических лиц (при его наличии), с указанием места проживания для физических лиц и местонахождения для юридических лиц и перечень прилагаемых документов;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контракта (договора) купли-продажи отходов или иного договора отчуждения между участниками внешнеторговой сделки;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между экспортером и производителем или импортером и потребителем товара в случае, если заявитель выступает посредником;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согласия в письменном виде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оформления заключения на трансграничную перевозку опасных отходов дополнительно необходимо представить следующие документы: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страхового полиса по обязательному экологическому страхованию;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действий при чрезвычайных аварийных ситуциях;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паспорта опасных отходов;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уведомление о трансграничной перевозке опасных отходов (в 3 экземплярах)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необходимых документов: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– выдается расписка о приеме заявления с указанием номера и даты приема заявления;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на основании расписки о приеме заявления и (или) при предъявлении документа удостоверяющего личность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вывоза и транзита отходов, утвержденным постановлением Правительства Республики Казахстан от 11 июля 2007 года № 594;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в рабочие дни.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- центра 1414, 8 800 080 7777.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- ресурсе Министерства – www.energo.gov.kz, раздел "Государственные услуги".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– центра 1414, 8 800 080 7777.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58 00 58, 119 и Единого контакт - центра: 1414, 88000807777.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(разрешительный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 /201 /_____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органа государственной власти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Таможенного союза, выдавшего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(наименование организации, юридический адрес, страна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/для физических лиц Ф.И.О. при наличии/)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перемещения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_________________| |___________________________________________________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(раздел Единого перечня товаров) (Код ТН ВЭД ТС)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91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назначения/отправления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временного ввоза (вывоза)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5"/>
        <w:gridCol w:w="6565"/>
      </w:tblGrid>
      <w:tr>
        <w:trPr>
          <w:trHeight w:val="30" w:hRule="atLeast"/>
        </w:trPr>
        <w:tc>
          <w:tcPr>
            <w:tcW w:w="5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дата _______</w:t>
            </w:r>
          </w:p>
        </w:tc>
      </w:tr>
      <w:tr>
        <w:trPr>
          <w:trHeight w:val="30" w:hRule="atLeast"/>
        </w:trPr>
        <w:tc>
          <w:tcPr>
            <w:tcW w:w="5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действительно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93"/>
        </w:tc>
        <w:tc>
          <w:tcPr>
            <w:tcW w:w="6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перевозке отходов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068"/>
        <w:gridCol w:w="1726"/>
        <w:gridCol w:w="1660"/>
        <w:gridCol w:w="1193"/>
        <w:gridCol w:w="1804"/>
        <w:gridCol w:w="33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а) экспортер (наименование, адрес):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а) соответственно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Серийный N поставки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97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б) перевозка по (2)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Разовому уведомлению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уведомлению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 по размещению/ использованию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б) производитель отходов (наименование, адрес) (1):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производства 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00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Способы размещения/использования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образованы: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R: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03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обращаться:</w:t>
            </w:r>
          </w:p>
          <w:bookmarkEnd w:id="104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адрес):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1-й перевозчик (наименование, адрес)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2-й перевозчик (наименование, адрес)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Последний перевозчик (наименование, адрес)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bookmarkEnd w:id="10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 перевозки (3):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 перевозки (3):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перевозки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представителя перевозчика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и химический состав отходов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Физические характеристики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Фактическое количество кг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Вид(ы) упаковки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Идентификационный код отходов </w:t>
            </w:r>
          </w:p>
          <w:bookmarkEnd w:id="113"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МИКО: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Классификация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Грузовое наименование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(2) красный |_|</w:t>
            </w:r>
          </w:p>
          <w:bookmarkEnd w:id="117"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ООН: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ООН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детали)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Y: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Специальные требования к обращению</w:t>
            </w:r>
          </w:p>
          <w:bookmarkEnd w:id="1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Заявление экспортера (производителя):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подтверждаю, что информация в графах 1 - 9 и 13 - 21, приведенных выше,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что имеются соответствующие гарантии, покрывающие трансграничное перемещение отходов, а также что не было получено возражений со стороны компетентных органов всех заинтересованных государств, являющихся сторонами Базельской конвенции.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Фактическая дата отправки</w:t>
            </w:r>
          </w:p>
          <w:bookmarkEnd w:id="1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получателем/объектом по размещению/использованию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Поставка получена получателем (если это не объект размещения/ использования: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Подтверждаю, что размещение/использование описанных выше отходов произведены.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Полученное количество:</w:t>
            </w:r>
          </w:p>
          <w:bookmarkEnd w:id="125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принято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bookmarkEnd w:id="126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 (5)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27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Поставка получена на объекте размещения/использования: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  <w:bookmarkEnd w:id="129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bookmarkEnd w:id="130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Наименование: 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размещения/использования: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размещения/использования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лицом, отвечающим за удаление отходов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Поставка получена лицом, отвечающим за удаление отходов: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Подтверждаю, что удаление описанных выше отходов будет произведено: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  <w:bookmarkEnd w:id="136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bookmarkEnd w:id="137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(5)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получена на объекте удаления отходов: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  <w:bookmarkEnd w:id="140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  <w:bookmarkEnd w:id="141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удаления: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расположение места удаления: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удаления: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трансграничной перевозке опасных отходов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3055"/>
        <w:gridCol w:w="2548"/>
        <w:gridCol w:w="2556"/>
        <w:gridCol w:w="196"/>
        <w:gridCol w:w="688"/>
        <w:gridCol w:w="19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Экспортер (наименование, адрес):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Уведомление, касающееся (1):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47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а) разовой перевозки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в) размещение |_|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общего уведомления (многократная перевозка)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использование 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экспорта: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Объект, на который ранее получено 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50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планируемое количество поставок: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Предполагаемое количество отходов (3): кг (л)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Предполагаемые даты или периоды поставки(ок):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 (2):</w:t>
            </w:r>
          </w:p>
          <w:bookmarkEnd w:id="1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52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Предполагаемые перевозчики (наименование, адрес) (2):</w:t>
            </w:r>
          </w:p>
          <w:bookmarkEnd w:id="1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 по размещению/использованию (наименование, адрес):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Производитель(и) отходов (наименование, адрес) (2): </w:t>
            </w:r>
          </w:p>
          <w:bookmarkEnd w:id="1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объект по использованию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размещения/использования (2)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56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D/Код R (4):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(Сообщить детали, если это необходимо)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 заключенном контракте между экспортером и лицом, отвечающим за удаление</w:t>
            </w:r>
          </w:p>
          <w:bookmarkEnd w:id="1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Информация (включая техническое описание предприятия), направляемая экспортеру или производителю лицом, отвечающим за удаление, на основании которой последний делает вывод о том, что предполагаемое удаление может быть осуществлено экологически обоснованным способом и в соответствии с нормами и правилами страны импорта: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Вид(ы) перевозки (4):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Вид(ы) упаковки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а) Наименование и химический состав отходов 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б) Специальные требования к обращению: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Физические характеристики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 отходов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 Ү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экспорта: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импорта: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 Н 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код: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(уточнить)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(1): желтый |_| красный |_| зеленый |_|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23. а) идентификационный ООН: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б) Класс ООН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(приложить детальное описание) 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24. Заинтересованные страны. Кодовый номер компетентных органов и определенные пункты ввоза и вывоза: </w:t>
            </w:r>
          </w:p>
          <w:bookmarkEnd w:id="167"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Государства транзита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Государство импорта 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25. Таможенные службы пункта ввоза и/или вывоза </w:t>
            </w: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Заявление производителя (экспортера): подтверждаю, что данная информация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и что имеются соответствующие гарантии, покрывающие трансграничное перемещение отходов.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вывоза:</w:t>
            </w:r>
          </w:p>
          <w:bookmarkEnd w:id="170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Количество приложений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Заполняется компетентными органами 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Заполняется компетентным органом страны-импортера, транзита</w:t>
            </w:r>
          </w:p>
          <w:bookmarkEnd w:id="1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Разрешение компетентного органа на перевозку: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Уведомление получено: </w:t>
            </w:r>
          </w:p>
          <w:bookmarkEnd w:id="1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компетентного органа, печать и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направлено:</w:t>
            </w:r>
          </w:p>
          <w:bookmarkEnd w:id="1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органа:</w:t>
            </w:r>
          </w:p>
          <w:bookmarkEnd w:id="1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до: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и/или подпись:</w:t>
            </w:r>
          </w:p>
          <w:bookmarkEnd w:id="1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