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ea738" w14:textId="acea7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16 апреля 2015 года № 212 "Об утверждении стандартов государственных услуг в сфере образования и науки"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20 декабря 2017 года № 635. Зарегистрирован в Министерстве юстиции Республики Казахстан 24 января 2018 года № 16275. Утратил силу приказом Министра образования и науки Республики Казахстан от 14 мая 2020 года № 206.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14.05.2020 </w:t>
      </w:r>
      <w:r>
        <w:rPr>
          <w:rFonts w:ascii="Times New Roman"/>
          <w:b w:val="false"/>
          <w:i w:val="false"/>
          <w:color w:val="ff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16 апреля 2015 года № 212 "Об утверждении стандартов государственных услуг в сфере образования и науки" (зарегистрирован в Реестре государственной регистрации нормативных правовых актов под № 11260, опубликован в Информационно-правовой системе нормативных правовых актов "Әділет" 23 июня 2015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"Признание и нострификация документов об образовании",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Комитетом по контролю в сфере образования и науки Министерства образования и науки Республики Казахстан, Республиканское государственное предприятие на праве хозяйственного ведения "Центр Болонского процесса и академической мобильности" Министерства образования и науки Республики Казахстан (далее – услугодатель).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Сроки оказания государственной услуги о признании/нострификации документов об образовании при обращении в Государственную корпорацию составляют (в случае, если документ об образовании легализован или апостилирован в стране выдачи):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подразделений Государственной корпорации города Астаны – 15 (пятнадцать) рабочих дней;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для подразделений Государственной корпорации других регионов –30 (тридцать) рабочих дней с учетом почтовых отправлений (день приема документов не входит в срок оказания государственной услуги).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об образовании, выданных в стране-участнике международного договора (соглашения), предусматривающего отмену легализации официальных документов при обращении в Государственную корпорацию составляют: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подразделений Государственной корпорации города Астаны – 30 (тридцать) рабочих дней;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 для подразделений Государственной корпорации других регионов – 45 (сорок пять) рабочих дней с учетом почтовых отправлений (день приема документов не входит в срок оказания государственной услуги).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признания и нострификации документов об образовании, утвержденных приказом Министра образования и науки Республики Казахстан от 10 января 2008 года № 8 (зарегистрирован в Реестре государственной регистрации нормативных правовых актов под № 5135), срок рассмотрения заявления продлевается на 10 (десять) рабочих дней.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услуги. Услугодатель обеспечивает доставку результата государственной услуги в Государственную корпорацию, не позднее, чем за сутки до истечения срока оказания государственной услуги.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– 15 (пятнадцать) минут.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услугополучателя – 20 (двадцать) минут.";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График работы: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услугодателя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(далее - Кодекс) с перерывом на обед с 13.00 часов до 14.30 часов.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Государственной корпорации: с понедельника по субботу включительно, в соответствии с установленным графиком работы с 9.00 до 20.00 часов без перерыва на обед, за исключением воскресенья и праздничных дней, согласно </w:t>
      </w:r>
      <w:r>
        <w:rPr>
          <w:rFonts w:ascii="Times New Roman"/>
          <w:b w:val="false"/>
          <w:i w:val="false"/>
          <w:color w:val="000000"/>
          <w:sz w:val="28"/>
        </w:rPr>
        <w:t>Кодексу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без ускоренного обслуживания, по выбору услугополучателя, возможно бронирование очереди посредством портала.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в Государственную корпорацию: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о признании/нострификации документов об образовании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легализованного или апостилированного документа об образовании и приложения к нему (оригинал для сверки, подлежит к возврату) и наториально засвидетельственный перевод (в случае, если документ полностью на иностранном языке) документа об образовании и приложения к нему, включая перевод печати.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возможности предоставления легализованного или апостилированного документа об образовании и приложения к нему предоставляется нотариально засвидетельственная копия документа об образовании и приложения к нему и нотариально засвидетельственный перевод (в случае, если документ полностью на иностранном языке).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документа об образовании в стране-участнике международного договора (соглашения) о правовой помощи, предусматривающей отмену легализации официальных документов, участником которого является Республика Казахстан, легализация или апостилирование его не требуются и представляется нотариально засвидетельственную копию документа об образовании и приложения к нему и нотариально засвидетельственный перевод (в случае, если документ полностью на иностранном языке).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Засвидетельствование перевода на казахский или русский язык осуществляется нотариусом на территории Республики Казахстан или органами дипломатической службы Республики Казахстан в стране, в которой выдан документ;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удостоверяющий личность владельца документа об образовании (для идентификации личности) или уполномоченного представителя на основании нотариально удостоверенной доверенности.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нерезидентов Республики Казахстан копия документа, удостоверяющего личность владельца документа об образовании (с переводом на государственный или русский язык).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обладатель документа об образовании изменил фамилию, имя или отчество (при его наличии) после его получения, необходимо представить копию свидетельства о государственной регистрации актов записи перемены фамилии, имени или отчества (при его наличии) или актовую запись о браке или о расторжении брака;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квитанцию об оплате.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представляет доказательства своей подготовки, в том числе документы о допуске к профессиональной деятельности, практическом опыте. Нотариально засвидетельственные копии данных документов представляются вместе с их нотариально засвидетельственными переводами (в случае, если документ полностью на иностранном языке), включая перевод печатей.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свидетельства о браке или его расторжении (выданные после 2008 года)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Государственной корпорации сверяет подлинность оригиналов со сведениями, представленными из государственных информационных систем, после чего возвращает оригиналы услугополучателю.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соответствующих документов, при предъявлении документа удостоверяющий личность (либо его представителя по нотариально удостоверенной доверенности).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Обжалование решений, действий (бездействия) услугодателя (или) их должностных лиц по вопросам оказания государственных услуг: жалоба подается в письменном виде на имя руководителя услугодателя, Министерства либо лица его замещающего, по адресам,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Министерства, с указанием фамилии и инициалов лица, принявшего жалобу, срока и места получения ответа на поданную жалобу.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некорректного обслуживания работником Государственной корпорации жалоба подается на имя руководителя Государственной корпорации по адресам и телефонам,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канцелярии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Также информацию о порядке обжалования действий (бездействия) работника услугодателя, Государственной корпорации, можно получить по телефону Единого контакт-центра,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Министерства, услугодателя или Государственной корпорации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 Министерства, услугодателя или Государственной корпорации.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Адреса мест оказания государственной услуги размещены на интернет-ресурсах: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услугодателя: control.edu.gov.kz, www.enic-kazakhstan.kz;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Государственной корпорации: www.gov4c.kz. 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Услугополучателям имеющим установленным законодательством порядке полную или частичную утрату способности или возможности осуществлять самообслуживание, самостоятельно передвигаться, ориентироваться прием документов, для оказания государственной услуги, проводится работником Государственной корпорации с выездом по месту жительства посредством обращения через Единый контакт-центр 1414, 8 800 080 7777.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справочных служб услугодателя по вопросам оказания государственной услуги, Единого контакт-центра.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Контактные телефоны справочных служб услугодателя по вопросам оказания государственной услуги размещены на интернет-ресурсе Министерства: www.edu.gov.kz. Единый контакт-центр: 1414, 8-800-080-7777.". 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контролю в сфере образования и науки Министерства образования и науки Республики Казахстан (Ешенкулов Т.И.) в установленном законодательством порядке обеспечить: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2), 3) и 4) настоящего пункта. 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исполняющего обязанности председателя Комитета по контролю в сфере образования и науки Министерства образования и науки Республики Казахстан Ешенкулова Т.И.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25 декабря 2017 года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29 декабря 2017 года</w:t>
      </w:r>
    </w:p>
    <w:bookmarkEnd w:id="5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