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0e21" w14:textId="dd90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28 ноября 2015 года № 209 "О внесении изменений и дополнений в некоторые нормативные правовые акты Республики Казахстан по вопросам пенсионного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255. Зарегистрировано в Министерстве юстиции Республики Казахстан 23 января 2018 года № 16266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2015 года № 209 "О внесении изменений и дополнений в некоторые нормативные правовые акты Республики Казахстан по вопросам пенсионного обеспечения" (зарегистрированное в Реестре государственной регистрации нормативных правовых актов под № 12529, опубликованное 14 января 2016 года в газете "Казахстанская правда" № 7 (28133)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 1 января 2016 года, за исключением абзацев тринадцатого, четырнадцатого, пятнадцатого, шестнадцатого, двадцать первого и двадцать второго пункта 1 и абзацев с третьего по пятидесятый пункта 2 Перечня, которые вводятся в действие с 1 января 2020 года, и подлежит официальному опубликованию.".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А. Мухамедиулы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