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7380" w14:textId="a73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декабря 2017 года № 859. Зарегистрирован в Министерстве юстиции Республики Казахстан 23 января 2018 года № 16265. Утратил силу приказом Министра индустрии и инфраструктурного развития Республики Казахстан от 29 апреля 2020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___________С. Жумангарин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января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859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- услугодатель).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10 (десять) рабочих дней;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30 (тридцать)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протокола заседания услугодателя либо письменный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19.00 часов, с перерывом на обед с 13.00 часов до 15:00 часов, кроме выходных и праздничных дней в соответствии с трудовым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19.00 часов с перерывом на обед с 13.00 часов до 15:00 часов.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представитель по доверенности) с предъявлением документа, удостоверяющего личность (для идентификации личности):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 на получение субсидии по форме согласно приложению к настоящему стандарту государственной услуги;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БВУ с положительным решением о возможности предоставления (рефинансирования) кредита для реализации проекта;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по объекту (презентации, рекламные материалы, планировка квартир, площадь и количество квартир), в том числе в электронном виде.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документе, удостоверяющем личность, о регистрации (перерегистрации) юридического лица работник услугодателя получает из соответствующих государственных информационных систем.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либо нарочно через канцелярию услугодателя.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услугодателя размещены на интернет-ресурсе www.miid.gov.kz.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www.miid.gov.kz, единого контакт – центра по вопросам оказания государственных услуг: 1414.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выдаваемым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Куда: Акционерное общество "Фонд развития предпринимательства "Даму"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кого __________________________________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ЗАЯВЛЕНИЕ-АНКЕТА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субсидии № __________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жилищного строительства "Нұрлы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жер", прошу инициировать вынесение вопроса о субсидировании кредита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 ________________________________________ согласно нижеследующего: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  <w:bookmarkEnd w:id="59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 (-ях)</w:t>
            </w:r>
          </w:p>
          <w:bookmarkEnd w:id="60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bookmarkEnd w:id="6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  <w:bookmarkEnd w:id="62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  <w:bookmarkEnd w:id="6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 государственной регистрации/ перерегистрации</w:t>
            </w:r>
          </w:p>
          <w:bookmarkEnd w:id="6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  <w:bookmarkEnd w:id="6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 материнская компания</w:t>
            </w:r>
          </w:p>
          <w:bookmarkEnd w:id="6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67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7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7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рабочий/домашний</w:t>
            </w:r>
          </w:p>
          <w:bookmarkEnd w:id="7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  <w:bookmarkEnd w:id="7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документа, удостоверяющего личность</w:t>
            </w:r>
          </w:p>
          <w:bookmarkEnd w:id="7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  <w:bookmarkEnd w:id="7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  <w:bookmarkEnd w:id="7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7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7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рабочий/домашний</w:t>
            </w:r>
          </w:p>
          <w:bookmarkEnd w:id="8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  <w:bookmarkEnd w:id="8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документа, удостоверяющего личность</w:t>
            </w:r>
          </w:p>
          <w:bookmarkEnd w:id="8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  <w:bookmarkEnd w:id="8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  <w:bookmarkEnd w:id="8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8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</w:t>
            </w:r>
          </w:p>
          <w:bookmarkEnd w:id="8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рабочий/домашний</w:t>
            </w:r>
          </w:p>
          <w:bookmarkEnd w:id="8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3045"/>
        <w:gridCol w:w="988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имя, отчество (при его наличии)</w:t>
            </w:r>
          </w:p>
          <w:bookmarkEnd w:id="91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  <w:bookmarkEnd w:id="92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(согласно общему классификатору видов экономической деятельности)</w:t>
            </w:r>
          </w:p>
          <w:bookmarkEnd w:id="9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 (согласно общему классификатору видов экономической деятельности)</w:t>
            </w:r>
          </w:p>
          <w:bookmarkEnd w:id="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  <w:bookmarkEnd w:id="9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  <w:bookmarkEnd w:id="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 отчетную дату</w:t>
            </w:r>
          </w:p>
          <w:bookmarkEnd w:id="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  <w:bookmarkEnd w:id="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 описание)</w:t>
            </w:r>
          </w:p>
          <w:bookmarkEnd w:id="1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 город)</w:t>
            </w:r>
          </w:p>
          <w:bookmarkEnd w:id="1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  <w:bookmarkEnd w:id="10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банках):_____________________________________</w:t>
      </w:r>
    </w:p>
    <w:bookmarkEnd w:id="104"/>
    <w:bookmarkStart w:name="z18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История</w:t>
      </w:r>
    </w:p>
    <w:bookmarkEnd w:id="105"/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812"/>
        <w:gridCol w:w="1321"/>
        <w:gridCol w:w="1830"/>
        <w:gridCol w:w="2338"/>
        <w:gridCol w:w="2339"/>
        <w:gridCol w:w="183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  <w:bookmarkEnd w:id="107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9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курс валюты: ________/________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51"/>
        <w:gridCol w:w="2071"/>
        <w:gridCol w:w="1989"/>
        <w:gridCol w:w="651"/>
        <w:gridCol w:w="651"/>
        <w:gridCol w:w="2409"/>
        <w:gridCol w:w="1154"/>
        <w:gridCol w:w="1822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пп/п</w:t>
            </w:r>
          </w:p>
          <w:bookmarkEnd w:id="111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112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113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4295"/>
        <w:gridCol w:w="2365"/>
        <w:gridCol w:w="2365"/>
      </w:tblGrid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11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bookmarkEnd w:id="117"/>
    <w:bookmarkStart w:name="z2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End w:id="118"/>
    <w:bookmarkStart w:name="z2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119"/>
    <w:bookmarkStart w:name="z2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120"/>
    <w:bookmarkStart w:name="z2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21"/>
    <w:bookmarkStart w:name="z2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122"/>
    <w:bookmarkStart w:name="z2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123"/>
    <w:bookmarkStart w:name="z2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финансовому агенту согласие с тем, что:</w:t>
      </w:r>
    </w:p>
    <w:bookmarkEnd w:id="124"/>
    <w:bookmarkStart w:name="z2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125"/>
    <w:bookmarkStart w:name="z2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Программы.</w:t>
      </w:r>
    </w:p>
    <w:bookmarkEnd w:id="126"/>
    <w:bookmarkStart w:name="z2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127"/>
    <w:bookmarkStart w:name="z2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128"/>
    <w:bookmarkStart w:name="z2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129"/>
    <w:bookmarkStart w:name="z27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Приложения</w:t>
      </w:r>
    </w:p>
    <w:bookmarkEnd w:id="130"/>
    <w:bookmarkStart w:name="z2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________________________(подпись) дата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85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</w:p>
          <w:bookmarkEnd w:id="132"/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  <w:bookmarkEnd w:id="133"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</w:t>
            </w:r>
          </w:p>
          <w:bookmarkEnd w:id="134"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  <w:bookmarkEnd w:id="135"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МГП</w:t>
            </w:r>
          </w:p>
          <w:bookmarkEnd w:id="136"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ДБЗ</w:t>
            </w:r>
          </w:p>
          <w:bookmarkEnd w:id="137"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