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ef28" w14:textId="72ee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по инвестициям и развитию Республики Казахстан от 17 октября 2014 года № 91 "Об утверждении положений государственного учреждения "Комитет технического регулирования и метрологии Министерства по инвестициям и развитию Республики Казахстан" и его территориальных подразделениях"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декабря 2017 года № 912. Зарегистрирован в Министерстве юстиции Республики Казахстан 23 января 2018 года № 16264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октября 2014 года № 91 "Об утверждении положений государственного учреждения "Комитет технического регулирования и метрологии Министерства по инвестициям и развитию Республики Казахстан" и его территориальных подразделениях" (зарегистрирован в Реестре государственной регистрации нормативных правовых актов за № 9822, опубликован от 13 ноября 2014 года в газете "Казахстанская правда" № 222 (27843)).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