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169f" w14:textId="4cf1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декабря 2017 года № 430. Зарегистрирован в Министерстве юстиции Республики Казахстан 22 января 2018 года № 16260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ноября 2014 года № 69 "Об утверждении Регламента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9926, опубликованный 26 декабря 2014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12158, опубликованный 26 октября 2015 года в информационно-правовой системе "Әділет").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