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a2be" w14:textId="ebca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и социального развития Республики Казахстан от 17 сентября 2015 года № 726 "Об утверждении Правил осуществления государственного контроля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декабря 2017 года № 968. Зарегистрирован в Министерстве юстиции Республики Казахстан 19 января 2018 года № 16254.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сентября 2015 года № 726 "Об утверждении Правил осуществления государственного контроля в области здравоохранения" (зарегистрирован в Реестре государственной регистрации нормативных правовых актов под № 12175, опубликован в информационно-правовой системе "Әділет" 23 октября 2015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 – ресурсе Министерства здравоохранения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С. Жумангарин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января 2018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