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99f7c4" w14:textId="999f7c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финансов Республики Казахстан от 27 апреля 2015 года № 285 "Об утверждении стандартов государственных услуг в сфере учета государственного имущества"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15 декабря 2017 года № 727. Зарегистрирован в Министерстве юстиции Республики Казахстан 16 января 2018 года № 16235. Утратил силу приказом Первого заместителя Премьер-Министра Республики Казахстан – Министра финансов Республики Казахстан от 7 апреля 2020 года № 362.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Первого заместителя Премьер-Министра РК – Министра финансов РК от 07.04.2020 </w:t>
      </w:r>
      <w:r>
        <w:rPr>
          <w:rFonts w:ascii="Times New Roman"/>
          <w:b w:val="false"/>
          <w:i w:val="false"/>
          <w:color w:val="ff0000"/>
          <w:sz w:val="28"/>
        </w:rPr>
        <w:t>№ 362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ПРИКАЗЫВАЮ: 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27 апреля 2015 года № 285 "Об утверждении стандартов государственных услуг в сфере учета государственного имущества" (зарегистрированный в Реестре государственной регистрации нормативных правовых актов под № 11154, опубликованный 18 июня 2015 года в информационно-правовой системе "Әділет") следующее изменение: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3)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государственного имущества и приватизации Министерства финансов Республики Казахстан (Ибраимов К.У.) в установленном законодательством порядке обеспечить: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Министерства юстиции Республики Казахстан для включения в Эталонный контрольный банк нормативных правовых актов Республики Казахстан;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финансов Республики Казахстан;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1), 2) и 3) настоящего пункта.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финансов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Султанов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 Министр информации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 и коммуникаций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 ______________ Д. Абаев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 25 декабря 2017 года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 Министр национальной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 ______________ Т. Сулейменов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 28 декабря 2017 года</w:t>
      </w:r>
    </w:p>
    <w:bookmarkEnd w:id="1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