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7d0e" w14:textId="f587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257. Зарегистрировано в Министерстве юстиции Республики Казахстан 16 января 2018 года № 16231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 (зарегистрированное в Реестре государственной регистрации нормативных правовых актов под № 8796, опубликованное 5 декабря 2013 года в газете "Юридическая газета" № 183 (2558)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утвержденных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первую преамбулы внесено изменение на государственном языке, текст на русском языке не меняется;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ценовому риску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183"/>
        <w:gridCol w:w="1733"/>
        <w:gridCol w:w="1988"/>
        <w:gridCol w:w="2242"/>
        <w:gridCol w:w="2243"/>
        <w:gridCol w:w="1268"/>
        <w:gridCol w:w="1184"/>
      </w:tblGrid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актива</w:t>
            </w:r>
          </w:p>
          <w:bookmarkEnd w:id="18"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 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 финансового инструмента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0%-5%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5%-10%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10%-20%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20%-30%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убыток:</w:t>
            </w:r>
          </w:p>
          <w:bookmarkEnd w:id="27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активы, по которым имеется рыночная либо оценочная цена. При этом активы группируются самостоятельно Управляющим или брокером и (или) дилером, являющимся Управляющим по видам и по сектору экономики.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6, 7 по каждой категории актива выбирается только один предполагаемый сценарий.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долговым финансовым инструментам используется доходность к погашению.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Управляющего или брокера и (или) дилера, являющегося Управляющим (либо лицо, его замещающее)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                               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подпись                                                 дата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процентному риску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760"/>
        <w:gridCol w:w="2243"/>
        <w:gridCol w:w="2243"/>
        <w:gridCol w:w="2243"/>
        <w:gridCol w:w="1310"/>
        <w:gridCol w:w="1533"/>
      </w:tblGrid>
      <w:tr>
        <w:trPr>
          <w:trHeight w:val="30" w:hRule="atLeast"/>
        </w:trPr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 долговой ценной бумаги</w:t>
            </w:r>
          </w:p>
          <w:bookmarkEnd w:id="35"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процентной ставки купонного вознаграждения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0%-2%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2%-4%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4%-6%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месяцев</w:t>
            </w:r>
          </w:p>
          <w:bookmarkEnd w:id="3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</w:t>
            </w:r>
          </w:p>
          <w:bookmarkEnd w:id="3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месяцев</w:t>
            </w:r>
          </w:p>
          <w:bookmarkEnd w:id="3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 месяцев</w:t>
            </w:r>
          </w:p>
          <w:bookmarkEnd w:id="4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 месяцев</w:t>
            </w:r>
          </w:p>
          <w:bookmarkEnd w:id="4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убыток:</w:t>
            </w:r>
          </w:p>
          <w:bookmarkEnd w:id="42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5, 6 финансовые инструменты одной категории могут быть подвергнуты нескольким сценариям.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Управляющего или брокера и (или) дилера, являющегося Управляющим (либо лицо, его замещающее)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                               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подпись                                                 дата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валютному риску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1693"/>
        <w:gridCol w:w="1505"/>
        <w:gridCol w:w="1505"/>
        <w:gridCol w:w="1505"/>
        <w:gridCol w:w="1727"/>
        <w:gridCol w:w="1948"/>
        <w:gridCol w:w="1100"/>
        <w:gridCol w:w="1029"/>
      </w:tblGrid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</w:t>
            </w:r>
          </w:p>
          <w:bookmarkEnd w:id="48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финансовых инструментов, номинированных в данной иностранной валюте 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 отношению к иностранной валюте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1%-3%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3%-5%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5%-7%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7%-13%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13%-20%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убыток:</w:t>
            </w:r>
          </w:p>
          <w:bookmarkEnd w:id="53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Управляющего или брокера и (или) дилера, являющегося Управляющим (либо лицо, его замещающее)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                   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подпись                                     дата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риску ликвидности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191"/>
        <w:gridCol w:w="1191"/>
        <w:gridCol w:w="1192"/>
        <w:gridCol w:w="1367"/>
        <w:gridCol w:w="1542"/>
        <w:gridCol w:w="1543"/>
        <w:gridCol w:w="1543"/>
        <w:gridCol w:w="1543"/>
        <w:gridCol w:w="872"/>
      </w:tblGrid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ликвидного актива</w:t>
            </w:r>
          </w:p>
          <w:bookmarkEnd w:id="5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необходимая для осуществления выкупа Управляющим паев (акций) инвестиционного фонда под управлением в процентах от активов данного инвестиционного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0%-3%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3%-6%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6%-9%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9%-12%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12%-15%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15%-20%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20%-25%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25%-30%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ликвидных активов</w:t>
            </w:r>
          </w:p>
          <w:bookmarkEnd w:id="5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Стресс-тестинг по риску ликвидности осуществляется по собственным активам Управляющего или брокера и (или) дилера, являющегося Управляющим.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стресс-тестинга по риску ликвидности по собственным активам Управляющего применяется перечень ликвидных активов,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пруденциального норматива для организаций, осуществляющих управление инвестиционным портфелем, утвержденными постановлением Правления Национального Банка Республики Казахстан от 3 февраля 2014 года № 7 (зарегистрированным в Реестре государственной регистрации нормативных правовых актов под № 9410).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Управляющего или брокера и (или) дилера, являющегося Управляющим (либо лицо, его замещающее)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                        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подпись                                     дата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